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9831" w14:textId="e6f9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17 июня 2014 года N 161. Зарегистрировано Департаментом юстиции Восточно-Казахстанской области 22 июля 2014 года N 3405. Утратило силу - постановлением Восточно-Казахстанского областного акимата от 12 июня 2017 года № 144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12.06.2017 № 144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199 "Об утверждении стандарта государственной услуги "Аттестация производителей оригинальных, элитных семян, семян первой, второй и третьей репродукций и реализаторов семян",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производителей оригинальных, элитных семян, семян первой, второй и третьей репродукций и реализаторов семян".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199 "Об утверждении стандарта государственной услуги "Аттестация производителей оригинальных, элитных семян, семян первой, второй и третьей репродукций и реализаторов семян".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17 " июня 2014 года № 161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Государственная услуга "Аттестация производителей оригинальных, элитных семян, семян первой, второй и третьей репродукций и реализаторов семян" (далее - государственная услуга) оказывается местным исполнительным органом области (далее – услугодатель).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при непосредственном обращении к услугодателю, а также через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"электронного правительства" www.e.gov.kz (далее – портал).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Форма оказываемой государственной услуги: электронная (частично автоматизированная) и (или) бумажная.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Результатом оказания государственной услуги является выдача свидетельства об аттестации в форме электронного документа, удостоверенного электронной цифровой подписью (далее – ЭЦП) уполномоченного должностного лица услугодателя.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к услугодателю за получением свидетельства на бумажном носителе, свидетельство об аттестации оформляется в электронном формате, распечатывается, заверяется печатью и подписывается руководителем услугодателя.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электронная и (или) бумажная.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Основанием для начала процедуры (действия) по оказанию государственной услуги является наличие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"Аттестация производителей оригинальных, элитных семян, семян первой, второй и третьей репродукций и реализаторов семян", утвержденного постановлением Правительства Республики Казахстан от 5 марта 2014 года № 199 (далее – Стандарт).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Содержание процедур (действий), входящих в состав процесса оказания государственной услуги: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прием заявления и документов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регистрация в журнале входящей документации. Длительность выполнения – не более 15 (пятнадцати) минут;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определение исполнителя. Длительность выполнения – не более 2 (двух) часов;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регистрация заявления в ИС ГБД "Е-лицензирование" и проверка услугодателем соответствия услугополучателя квалификационным требованиям и основаниям для выдачи свидетельства в ИС ГБД "Е-лицензирование". Длительность выполнения – не более 5 (пяти) рабочих дней;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формирование электронного свидетельства в ИС ГБД "Е-лицензирование". Электронный документ формируется с использованием ЭЦП уполномоченного лица услугодателя. Длительность выполнения – не более 12 (двенадцати) рабочих дней;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подписание сформированного ИС ГБД "Е-лицензирование" электронного свидетельства. Электронный документ формируется с использованием ЭЦП уполномоченного должностного лица услугодателя. Длительность выполнения – не более 15 (пятнадцати) минут;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выдача услугополучателю свидетельства об аттестации в форме электронного документа, удостоверенного ЭЦП уполномоченного должностного лица услугополучателя. Длительность выполнения – не более 15 (пятнадцать) минут.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оказания государственной услуги с момента сдачи пакета документов услугополучателем услугодателю – не более 20 (двадцати) рабочих дней.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выдача услугополучателю расписка о приеме соответствующих документов с указанием: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номера и даты приема документов;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вида запрашиваемой государственной услуги;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количества и названий приложенных документов;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даты (времени) получения государственной услуги и места выдачи документов;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фамилии, имени, отчества ответственного должностного лица услугодателя, принявшего документы, который служит основанием для начала действия 2.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Результатом действия 2 является резолюция руководителя, документы с указанием передаются исполнителю для осуществления действия 3.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Результатом действия 3 является зарегистрированное заявление и данные о соответствии услугополучателя квалификационным требованиям, которые – служит основанием для осуществления действия 4.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Результатом действия 4 является сформированное свидетельство, который служит основанием для начала действия 5.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Результатом действия 5 является подписанное свидетельство, который служит основанием для выполнения действия 6.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Результатом действия 6 является подпись услугополучателя в получении свидетельства об аттестации.</w:t>
      </w:r>
    </w:p>
    <w:bookmarkEnd w:id="31"/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В процессе оказания государственной услуги участвуют: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исполнитель услугодателя.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Описание процедур (действий), необходимых для оказания государственной услуги: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прием канцелярией услугодателя заявления и документов услугополучателя, регистрация в журнале входящей документации. Длительность выполнения – не более 15 (пятнадцати) минут;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определение руководителем услугодателя исполнителя. Длительность выполнения – не более 2 (двух) часов;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исполнитель услугодателя регистрирует заявление в ИС ГБД "Е-лицензирование" и проверяет соответствие услугополучателя квалификационным требованиям и основаниям для выдачи свидетельства об аттестации в ИС ГБД "Е-лицензирование". Длительность выполнения – не более 5 (пяти) рабочих дней;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формирование электронного свидетельства в ИС ГБД "Е-лицензирование". Электронный документ формируется с использованием ЭЦП уполномоченного лица услугодателя. Длительность выполнения - не более 12 (двенадцати) рабочих дней;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руководитель услугодателя подписывает сформированное ПЭПом электронное свидетельство об аттестации. Электронный документ формируется с использованием ЭЦП уполномоченного лица услугодателя. Длительность выполнения – не более 15 (пятнадцати) минут;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выдача свидетельства об аттестации услугополучателю. Длительность выполнения – не более 15 (пятнадцати) минут.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последовательности процедур (действий) структурных подразделений (работников) услугодателя в процессе оказания государственной услуги приведены в блок-схеме прохождения каждого действия (процедуры)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</w:t>
      </w:r>
      <w:r>
        <w:rPr>
          <w:rFonts w:ascii="Times New Roman"/>
          <w:b w:val="false"/>
          <w:i w:val="false"/>
          <w:color w:val="000000"/>
          <w:sz w:val="28"/>
        </w:rPr>
        <w:t>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4"/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Порядок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на портал с помощью своего регистрационного свидетельства ЭЦП, которое хранится в интернет – браузере компьютера услугополучателя (осуществляется для незарегистрированных получателей на портал);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процесс 1 – прикрепление в интернет-браузер компьютера получателя регистрационного свидетельства ЭЦП, процесс ввода получателем пароля (процесс авторизации) на портал для получения государственной услуги;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условие 1 – проверка на портале подлинности данных о зарегистрированном услугополучателе через логин (ИИН/БИН) и пароль;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процесс 2 – выбор услугополучателем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процесс 3 - выбор услугополучателем регистрационного свидетельства ЭЦП для удостоверения (подписания) запроса;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 и ИИН/БИН, указанным в регистрационном свидетельстве ЭЦП;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процесс 5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процесс 6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условие 3 – проверка исполнителем услугодателя соответствия услугополучателя квалификационным требованиям и основаниям для выдачи свидетельства об аттестации;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процесс 7 – получение услугополучателем результата услуги (электронное свидетельство об аттестации), сформированного порталом. Электронный документ формируется с использованием ЭЦП уполномоченного лица услугодателя.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Порядок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 указан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- процессов размещается на веб - портале "электронного правительства", интернет - ресурсе услугодателя.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пунктом 10 в соответствии с постановлением Восточно-Казахстанского областного акимата от 06.02.2015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Расшифровка аббревиатур: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 ГБД "Е-лицензирование" - информационная система государственной базы данных;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ИИН – индивидуальный идентификационный номер;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БИН - бизнес-идентификационный номер;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ЭЦП - электронная цифровая подпись.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"Аттестация производителей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элитных семян, семян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первой, второй и третьей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репродукций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реализаторов семян" </w:t>
            </w:r>
          </w:p>
        </w:tc>
      </w:tr>
    </w:tbl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</w:t>
      </w:r>
    </w:p>
    <w:bookmarkEnd w:id="66"/>
    <w:bookmarkStart w:name="z76" w:id="67"/>
    <w:p>
      <w:pPr>
        <w:spacing w:after="0"/>
        <w:ind w:left="0"/>
        <w:jc w:val="left"/>
      </w:pP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188200" cy="128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128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"Аттестация производителей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элитных семян, семян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первой, второй и третьей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репродукций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реализаторов семян" </w:t>
            </w:r>
          </w:p>
        </w:tc>
      </w:tr>
    </w:tbl>
    <w:bookmarkStart w:name="z7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353300" cy="1193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1193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69850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"Аттестация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производителей оригинальных,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элитных семян, семян первой,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третьей репродукций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реализаторов семян"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Регламент дополнен приложением 3 в соответствии с постановлением Восточно-Казахстанского областного акимата от 06.02.2015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16600" cy="136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136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353300" cy="133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133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79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79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