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56b6" w14:textId="579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июля 2014 года № 190. Зарегистрировано Департаментом юстиции Восточно-Казахстанской области 06 августа 2014 года № 3445. Утратило силу - постановлением Восточно-Казахстанского областного акимата от 22 сентября 2015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22.09.2015 № 244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14 " июля 2014 года № 190</w:t>
                  </w:r>
                </w:p>
              </w:tc>
            </w:tr>
          </w:tbl>
          <w:p/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лицензии, переоформление, выдача дубликатов лицензии для занятия деятельностью в области ветеринарии" (далее – государственная услуга), в части выдачи лицензии на ветеринарно-санитарную экспертизу продуктов и сырья животного происхождения,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услугодателя, а также посредством веб-портала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для занятия деятельностью в области ветеринарии", утвержденного постановлением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к услугодателю результат оказания государственной услуги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принимает заявление и документы услугополучателя, регистрирует в журнале входящей документации, регистрирует заявление в ИС ГБД "Е-лицензирование".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исполнителя услугодателя.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проверяет соответствие услугополучателя квалификационным требованиям и основаниям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формирует сообщение об отказе в запрашиваемой услуге в связи с имеющимися нарушениями в данных услугополучателя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формирует электронную лицензию и (или) приложение к лицензии, переоформленную лицензию и (или) приложение к лицензии, дубликат лицензии и (или) приложения к лицензии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сформированную в ИС ГБД "Е-лицензирование" электронную лицензию и (или) приложение к лицензии, переоформленную лицензию и (или) приложение к лицензии, сформированный дубликат лицензии и (или) приложения к лицензии.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услугополучателю.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-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-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и (или) приложения к лицензии -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услугополучателю копии его заявления с отметкой о регистрации, с указанием даты и времени приема пакета документов, который служит основанием для начала действия 2. Результатом действия 2 является резолюция руководителя, документы передаются исполнителю услугодателя для осуществления действия 3. Результатом действия 3 являются данные о соответствии услугополучателя квалификационным требованиям, если не соответствует служит основанием для действия 4, если соответствует служит основанием для действия 5. Результатом действия 4 является мотивированный ответ об отказе в оказании государственной услуги. Результатом действия 5 является сформированная лицензия и (или) приложение к лицензии, переоформленная лицензия и (или) приложения к лицензии, сформированный дубликат лицензии и (или) приложения к лицензии, который служит основанием для начала действия 6. Результатом действия 6 является подписанная лицензия и (или) приложение к лицензии, переоформленная лицензия и (или) приложение к лицензии, подписанный дубликат лицензии и (или) приложения к лицензии, который служит основанием для выполнения действия 7. Результатом действия 7 является роспись услугополучателя в получении лицензии и (или) приложения к лицензии, переоформленной лицензии и (или) приложения к лицензии, дубликата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принимает заявление и документы услугополучателя, регистрирует в журнале входящей документации, регистрирует заявление в ИС ГБД "Е-лицензирование".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исполнителя услугодателя.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проверяет соответствие услугополучателя квалификационным требованиям и основаниям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формирует сообщение об отказе в запрашиваемой услуге в связи с имеющимися нарушениями в данных услугополучателя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формирует электронную лицензию и (или) приложение к лицензии, переоформленную лицензию и (или) приложение к лицензии, дубликат лицензии и (или) приложения к лицензии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сформированную в ИС ГБД "Е-лицензирование" электронную лицензию и (или) приложение к лицензии, переоформленную лицензию и (или) приложение к лицензии, сформированный дубликат лицензии и (или) приложения к лицензии.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лицензию и (или) приложение к лицензии, переоформленную лицензию и (или) приложения к лицензии, дубликат лицензии и (или) приложения к лицензии услугополучателю.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приведены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услуги (электронная лицензия),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указаны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- информационная система государственной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 –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БИН -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переоформление, выдача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дубликатов лицензии для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занятия деятельностью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области ветеринарии"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переоформление, выдача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дубликатов лицензии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для занятия деятельностью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области ветеринарии"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переоформление, выдача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дубликатов лицензии для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занятия деятельностью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области ветеринарии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3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5"/>
    <w:bookmarkStart w:name="z174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bookmarkStart w:name="z177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14 " июля 2014 года № 190</w:t>
                  </w:r>
                </w:p>
              </w:tc>
            </w:tr>
          </w:tbl>
          <w:p/>
        </w:tc>
      </w:tr>
    </w:tbl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"Проведение идентификации сельскохозяйственных животных" (далее -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присвоение индивидуального номера животным одним из следующих способов: биркование, таврение, чипирование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животных", утвержденного постановлением Правительства Республики Казахстан от 17 июня 2014 года № 664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2 - присвоение ветеринарным врачом услугодателя индивидуального номера животному и оформление ветеринарного паспорта. Длительность выполнения - не более 60 (шестидесяти)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3 - выдача канцелярией услугодателя ветеринарного паспорта услугополучателю. Длительность выполнения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и до момента получения результата оказания государственной услуги - осуществляется согласно срокам, указанным в плане мероприятий по проведению идентификации сельскохохяйственных животных, утвержденном местными исполнительными органами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Повторная государственная услуга при утере, повреждении (невозможно определить индивидуальный номер) бирок (бирки) (получение дубликата) оказывается в течение 3 (трех) рабочих дней со дня поступления бирок услугодателю, с присвоением животному нового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утере или повреждении одной из бирок у крупного животного, владелец животного обращается в местный исполнительный орган соответствующей административно-территориальной единицы с заявкой о выдаче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 является присвоение индивидуального номера животному и оформление ветеринарного паспорта. Результатом действия 3, указанного в пункте 5 настоящего регламента является выдача услугополучателю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присвоение ветеринарным врачом услугодателя индивидуального номера животному и оформление ветеринарного паспорта. Длительность выполнения - не более 60 (шестьдесят)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выдача канцелярией услугодателя ветеринарного паспорта услугополучателю. Длительность выполнения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"Проведение идентификации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сельскохозяйственных животных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Правый верхний угол приложения - в редакции постановления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</w:t>
      </w:r>
    </w:p>
    <w:bookmarkEnd w:id="12"/>
    <w:bookmarkStart w:name="z183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6421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"Проведение идентификации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сельскохозяйственных животных"</w:t>
                  </w:r>
                </w:p>
              </w:tc>
            </w:tr>
          </w:tbl>
          <w:p/>
        </w:tc>
      </w:tr>
    </w:tbl>
    <w:bookmarkStart w:name="z1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2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услугодателя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14 " июля 2014 года № 190</w:t>
                  </w:r>
                </w:p>
              </w:tc>
            </w:tr>
          </w:tbl>
          <w:p/>
        </w:tc>
      </w:tr>
    </w:tbl>
    <w:bookmarkStart w:name="z1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канцеляриями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ветеринарная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постановлением Правительства Республики Казахстан от 17 июня 2014 года № 664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канцелярией услугодателя документов услугополучателя, регистрация с отметкой даты и времени приема пакета документов.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2 - 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Длительность выполнения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3 - выдача канцелярией услугодателя ветеринарной справки услугополучателю. Длительность выполнения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услугополучателя услугодателю в течение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 является оформление ветеринарной справки. Результатом действия 3, указанного в пункте 5 настоящего регламента является выдача ветеринарной справки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канцелярией услугодателя документов услугополучателя, регистрация с отметкой даты и времени приема пакета документов.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Длительность выполнения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выдача канцелярией услугодателя ветеринарной справки услугополучателю. Длительность выполнения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ветеринарной справки"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Правый верхний угол приложения - в редакции постановления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</w:t>
      </w:r>
    </w:p>
    <w:bookmarkEnd w:id="20"/>
    <w:bookmarkStart w:name="z193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6294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ветеринарной справки"</w:t>
                  </w:r>
                </w:p>
              </w:tc>
            </w:tr>
          </w:tbl>
          <w:p/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2 в соответствии с постановлением Восточно-Казахстанского областного акимата от 10.10.2014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услугодателя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