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f451" w14:textId="242f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дошкольного и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31 июля 2014 года N 210. Зарегистрировано Департаментом юстиции Восточно-Казахстанской области 03 сентября 2014 года N 3473. Утратило силу - постановлением Восточно-Казахстанского областного акимата от 20 августа 2015 года № 211</w:t>
      </w:r>
    </w:p>
    <w:p>
      <w:pPr>
        <w:spacing w:after="0"/>
        <w:ind w:left="0"/>
        <w:jc w:val="both"/>
      </w:pPr>
      <w:bookmarkStart w:name="z8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20.08.2015 № 211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"Об утверждении стандартов государственных услуг в сфере дошкольного и среднего образования"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Восточно-Казахстанского областного акимата от 08.07.2015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Восточно-Казахстанского областного акимата от 08.07.2015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Восточно-Казахстанского областного акимата от 08.07.2015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" w:id="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Утвержден постановлением</w:t>
                  </w:r>
                </w:p>
                <w:bookmarkEnd w:id="2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" 31 " июля 2014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210 </w:t>
                  </w:r>
                </w:p>
              </w:tc>
            </w:tr>
          </w:tbl>
          <w:p/>
        </w:tc>
      </w:tr>
    </w:tbl>
    <w:bookmarkStart w:name="z9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"Прием документов и зачисление детей в дошкольные организации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образования"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"Прием документов и зачисление детей в дошкольные организации образования" (далее - государственная услуга) оказывается дошкольными организациями всех видов и типов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является зачисление ребенка в дошкольную организацию на основании заявления одного из родителей или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услуги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наличие документов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детей в дошкольные организации образования", утвержденного постановлением Правительства Республики Казахстан от 9 июня 2014 года № 633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процедур (действий), входящих в состав процесса оказания государственной услуги, с момента получения документов от услугополучателя до момента выдачи результата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1 - прием и регистрация поступивших документов услугополучателя сотрудником канцелярии услугодателя, и передача их руководителю услугодателя.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2 - рассмотрение документов услугополучателя руководителем услугодателя и принятие решения о зачислении ребенка. Длительность выполнения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процедуры (действия) по оказанию государственной услуги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руководству услугодателя, которые являются основанием для начала выполнения действия 2, указанного в пункте 5 настоящего Регламента. Результатом действия 2 является зачисление ребенка в дошкольную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услуги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прием и регистрация поступивших документов услугополучателя сотрудником канцелярии услугодателя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услугополучателя руководителем услугодателя и принятие решения о зачислении ребенка. Длительность выполнения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прохождения каждого действия (процедуры)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5" w:id="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Приложение к регламенту </w:t>
                  </w:r>
                </w:p>
                <w:bookmarkEnd w:id="9"/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"Прием документов и зачисление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детей в дошкольные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организации образования" </w:t>
                  </w:r>
                </w:p>
              </w:tc>
            </w:tr>
          </w:tbl>
          <w:p/>
        </w:tc>
      </w:tr>
    </w:tbl>
    <w:bookmarkStart w:name="z1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 схема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прохождения каждого действия (процедуры)</w:t>
      </w:r>
    </w:p>
    <w:bookmarkEnd w:id="10"/>
    <w:bookmarkStart w:name="z1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6" w:id="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Утвержден постановлением</w:t>
                  </w:r>
                </w:p>
                <w:bookmarkEnd w:id="12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" 31 " июля 2014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210 </w:t>
                  </w:r>
                </w:p>
              </w:tc>
            </w:tr>
          </w:tbl>
          <w:p/>
        </w:tc>
      </w:tr>
    </w:tbl>
    <w:bookmarkStart w:name="z1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 образования,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независимо от ведомственной подчиненности,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общеобразовательным программам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- государственная услуга) оказывается организациями начального, основного среднего, общего среднего образования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веб – 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является приказ о зачислении в организацию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результат оказания государственной услуги оформляется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наличие заявления от законных представителей услугополучателя или запроса в форме электронного документа, подписанного ЭЦП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утвержденного постановлением Правительства Республики Казахстан от 9 июня 2014 года № 633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1 - прием и регистрация документов услугополучателя сотрудником канцелярии услугодателя, передача документов на рассмотрение руководителю услугодателя, выдача расписки о получении документов услугополучателю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2 - рассмотрение документов услугополучателя руководителем услугодателя, передача рассмотренных документов специалисту услугодателя на исполнение. Длительность выполнения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3 - рассмотрение документов специалистом услугодателя на соответствие требованиям, указанным в пункте 9 Стандарта и подготовка проекта приказа о зачислении в организацию начального, основного среднего, общего среднего образования и направление руководителю услугодателя на подписание. Длительность выполнения -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4 - подписание приказа о зачислении в организацию начального, основного среднего, общего среднего образования руководителем услугодателя и направление его в канцелярию услугодателя. Длительность выполнения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уведомления о зачислении в организацию образования при обращении через портал - в течение пяти рабочих дней; для зачисления в организацию образования начального, основного, среднего, общего 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очную и вечернюю форму обучения – не позднее 30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первый класс - с 1 июня по 30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процедуры (действия) по оказанию государственной услуги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услугополучателя руководителю услугодателя. Переданный пакет документов услугополучателя руководителю услугодателя является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услугополучателя руководителем услугодателя и передача завизированных документов руководителем услугодателя специалисту услугодателя, которые являются основанием для выполнения действия 3, указанного в пункте 5 настоящего Регламента. Результатом действия 3, указанного в пункте 5 настоящего Регламента является подготовка специалистом услугодателя проекта приказа о зачислении в организацию начального, основного среднего, общего среднего образования, который является основанием для выполнения действия 4, указанного в пункте 5 настоящего Регламента. Результатом действия 4, указанного в пункте 5 настоящего Регламента является подписание руководителем услугодателя приказа о зачислении в организацию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Перечень структурных подразделений (работников) услугодателя, участвующих в процессе оказания государственной услуги: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прием и регистрация документов услугополучателя сотрудником канцелярии услугодателя, передача документов на рассмотрение руководителю услугодателя, выдача расписки о получении документов услугополучателю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услугополучателя руководителем услугодателя, передача рассмотренных документов специалисту услугодателя на исполнение. Длительность выполнения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специалистом услугодателя на соответствие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проекта приказа о зачислении в организацию начального, основного среднего, общего среднего образования и направление руководителю услугодателя на подписание. Длительность выполнения -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подписание приказа о зачислении в организацию начального, основного среднего, общего среднего образования руководителем услугодателя и направление его в канцелярию услугодателя. Длительность выполнения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прохождения каждого действия (процедуры)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осуществляет регистрацию на портал с помощью ИИН и пароля (осуществляется для незарегистрированных услугополучателей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процесс 1 – ввод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условие 3 – проверка (обработка) специалистом услугодателя соответствия приложенных услугополучателем документов, указанных в Стандарте,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процесс 8 – получение услугополучателем приказа о зачислении в организацию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АРМ РШЭП – автоматизированное рабочее место регионального шлюза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16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21"/>
    <w:bookmarkStart w:name="z1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0358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" w:id="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Приложение 1 к регламенту </w:t>
                  </w:r>
                </w:p>
                <w:bookmarkEnd w:id="23"/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"Прием документов и зачисление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 организации образования,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независимо от ведомственной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подчиненности, для обучения по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общеобразовательным программам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начального, основного среднего,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общего среднего образования" </w:t>
                  </w:r>
                </w:p>
              </w:tc>
            </w:tr>
          </w:tbl>
          <w:p/>
        </w:tc>
      </w:tr>
    </w:tbl>
    <w:bookmarkStart w:name="z1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 схема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прохождения каждого действия (процедуры)</w:t>
      </w:r>
    </w:p>
    <w:bookmarkEnd w:id="24"/>
    <w:bookmarkStart w:name="z1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6"/>
              <w:gridCol w:w="4514"/>
            </w:tblGrid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" w:id="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Приложение 2 к регламенту </w:t>
                  </w:r>
                </w:p>
                <w:bookmarkEnd w:id="26"/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"Прием документов и зачисление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 организации образования,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независимо от ведомственной подчиненности,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для обучения по общеобразовательным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программам начального, основного среднего,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общего среднего образования" </w:t>
                  </w:r>
                </w:p>
              </w:tc>
            </w:tr>
          </w:tbl>
          <w:p/>
        </w:tc>
      </w:tr>
    </w:tbl>
    <w:bookmarkStart w:name="z17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задействованных в оказании государственной услуги через портал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" w:id="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Утвержден постановлением</w:t>
                  </w:r>
                </w:p>
                <w:bookmarkEnd w:id="28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"31" июля 2014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210 </w:t>
                  </w:r>
                </w:p>
              </w:tc>
            </w:tr>
          </w:tbl>
          <w:p/>
        </w:tc>
      </w:tr>
    </w:tbl>
    <w:bookmarkStart w:name="z17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"Прием документов для организации индивидуального бесплатного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обучения на дому детей, которые по состоянию здоровья в течение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длительного времени не могут посещать организации начального,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основного среднего, общего среднего образования"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исключен постановлением Восточно-Казахстанского областного акимата от 08.07.2015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1"/>
              <w:gridCol w:w="4519"/>
            </w:tblGrid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" w:id="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Утвержден постановлением</w:t>
                  </w:r>
                </w:p>
                <w:bookmarkEnd w:id="30"/>
              </w:tc>
            </w:tr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областного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 31 " июля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210</w:t>
                  </w:r>
                </w:p>
              </w:tc>
            </w:tr>
          </w:tbl>
          <w:p/>
        </w:tc>
      </w:tr>
    </w:tbl>
    <w:bookmarkStart w:name="z19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"Прием документов и зачисление в специальные организации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образования детей с ограниченными возможностями для обучения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по специальным общеобразовательным учебным программам"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исключен постановлением Восточно-Казахстанского областного акимата от 08.07.2015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" w:id="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Утвержден постановлением</w:t>
                  </w:r>
                </w:p>
                <w:bookmarkEnd w:id="32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" 31 " июля 2014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210 </w:t>
                  </w:r>
                </w:p>
              </w:tc>
            </w:tr>
          </w:tbl>
          <w:p/>
        </w:tc>
      </w:tr>
    </w:tbl>
    <w:bookmarkStart w:name="z22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дополнительного 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им дополнительного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3"/>
    <w:bookmarkStart w:name="z2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для детей, организациями общего 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является зачисление обучающихся в организацию дополнительного образования для детей по предоставлению им дополнительного образования, на основании заявления одного из родителей или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услуги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наличие документов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утвержденного постановлением Правительства Республики Казахстан от 9 июня 2014 года № 633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услугополучателя сотрудником канцелярии услугодателя.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2 - рассмотрение приемной комиссией услугодателя документов услугополучателя и принятие решения о зачислении обучающихся в организацию дополнительного образования. Длительность выполнения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услугодателю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процедуры (действия) по оказанию государственной услуги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является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зачисление обучающихся в организацию дополнительного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прием и регистрация документов услугополучателя сотрудником канцелярии услугодателя.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приемной комиссией услугодателя документов услугополучателя и принятие решения о зачислении обучающихся в организацию дополнительного образования. Длительность выполнения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прохождения каждого действия (процедуры),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услуги. Справочник бизнес – процессов оказания государственной услуги размещен на веб – портале "электронного правительства",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" w:id="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к регламенту</w:t>
                  </w:r>
                </w:p>
                <w:bookmarkEnd w:id="39"/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"Прием документов и зачисление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организации дополнительного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образования для детей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предоставлению им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дополнительного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образования"</w:t>
                  </w:r>
                </w:p>
              </w:tc>
            </w:tr>
          </w:tbl>
          <w:p/>
        </w:tc>
      </w:tr>
    </w:tbl>
    <w:bookmarkStart w:name="z2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прохождения каждого действия (процедуры)</w:t>
      </w:r>
    </w:p>
    <w:bookmarkEnd w:id="40"/>
    <w:bookmarkStart w:name="z2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3914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" w:id="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Утвержден постановлением</w:t>
                  </w:r>
                </w:p>
                <w:bookmarkEnd w:id="42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областного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 31 " июля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210 </w:t>
                  </w:r>
                </w:p>
              </w:tc>
            </w:tr>
          </w:tbl>
          <w:p/>
        </w:tc>
      </w:tr>
    </w:tbl>
    <w:bookmarkStart w:name="z2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"Прием документов и выдача направлений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на предоставление отдыха детям из малообеспеченных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семей в загородных и пришкольных лагерях"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"Прием документов и выдача направлений на предоставление отдыха детям из малообеспеченных семей в загородных и пришкольных лагерях" (далее – государственная услуга) оказывается управлением образования Восточно-Казахстанской области, отделами образования районов, городов, организациями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услуги: направление (путевка) в загородные и пришкольные лагеря.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услуги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наличие заявления с приложением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лагерях", утвержденного постановлением Правительства Республики Казахстан от 9 июня 2014 года № 633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услугополучателя сотрудником канцелярии услугодателя и передача документов руководителю услугодателя.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руководителем услугодателя, передача документов специалисту услугодателя. Длительность выполнения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специалистом услугодателя на соответствие предъявляемым требованиям, предусмотренным пунктом 9 Стандарта, и подготовка результата оказания государственной услуги. Длительность выполнения - 12 (двенадцать)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услуги. Длительность выполнения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подписанного руководителем услугодателя результата оказания государственной услуги услугополучателю. Длительность выполнения -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 15 (пятнадцать)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процедуры (действия) по оказанию государственной услуги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являются завизированные документы услугополучателя, которые являются основанием для выполнения действия 3, указанного в пункте 5 настоящего Регламента. Результатом действия 3, указанного в пункте 5 настоящего Регламента является подготовка результата оказания государственной услуги, который является основанием для выполнения действия 4, указанного в пункте 5 настоящего Регламента. Результатом действия 4, указанного в пункте 5 настоящего Регламента является подписанный результат оказания государственной услуги, который является основанием для выполнения действия 5 указанного в пункте 5 настоящего Регламента. Результатом действия 5,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прием и регистрация документов услугополучателя сотрудником канцелярии услугодателя и передача документов руководителю услугодателя.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руководителем услугодателя, передача документов специалисту услугодателя. Длительность выполнения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услугополучателя специалистом услугодателя на соответствие предъявляемым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результата оказания государственной услуги. Длительность выполнения - 12 (двенадцать)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подписание руководителем услугодателя результата оказания государственной услуги. Длительность выполнения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выдача подписанного руководителем услугодателя результата оказания государственной услуги услугополучателю. Длительность выполнения -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прохождения каждого действия (процедуры),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услуги. Справочник бизнес – процессов оказания государственной услуги размещен на веб – портале "электронного правительства",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0" w:id="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Приложение к регламенту </w:t>
                  </w:r>
                </w:p>
                <w:bookmarkEnd w:id="49"/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"Прием документов и выдача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направлений на предоставление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отдыха детям из малообеспеченных семей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загородных и пришкольных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лагерях"</w:t>
                  </w:r>
                </w:p>
              </w:tc>
            </w:tr>
          </w:tbl>
          <w:p/>
        </w:tc>
      </w:tr>
    </w:tbl>
    <w:bookmarkStart w:name="z2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прохождения каждого действия (процедуры)</w:t>
      </w:r>
    </w:p>
    <w:bookmarkEnd w:id="50"/>
    <w:bookmarkStart w:name="z2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1120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