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64a" w14:textId="baaf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11 июля 2014 года № 185 "О некоторых вопросах субсидирования стоимости гербицидов, предназначенных для обработки сельскохозяйственных культур в целях защиты растений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сентября 2014 года N 225. Зарегистрировано Департаментом юстиции Восточно-Казахстанской области 22 сентября 2014 года N 3489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стоимости гербицидов, предназначенных для обработки сельскохозяйственных культур в целях защиты растений на 2014 год» от 11 июля 2014 года № 185 (зарегистрированное в Реестре государственной регистрации нормативных правовых актов за номером 3404, опубликованное в газетах «Дидар» от 29 июля 2014 года № 86 (17023), «Рудный Алтай» от 28 июля 2014 года № 85 (19532)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172, 173, 174, 175, 176, 177, 178: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8223"/>
        <w:gridCol w:w="267"/>
        <w:gridCol w:w="935"/>
        <w:gridCol w:w="1605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(900 г/л ацетохлор)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фенклозарол-этил (антидот), 27г/л)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(феноксапроп-п-этил, 64 г/л + йодосульфурон-метил, 8 г/л + мефенпир-диэтил (антидот), 24 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водный раствор (300 г/л клопиралид)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«СОГЛАСОВАНО»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09 »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