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c46f" w14:textId="bc0c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сентября 2014 года N 238. Зарегистрировано Департаментом юстиции Восточно-Казахстанской области 07 октября 2014 года N 3495. Утратило силу - постановлением Восточно-Казахстанского областного акимата от 29 июня 2015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Восточно-Казахстанского областного акимата от 29.06.2015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10 " сентября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238</w:t>
                  </w:r>
                </w:p>
              </w:tc>
            </w:tr>
          </w:tbl>
          <w:p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
</w:t>
      </w:r>
      <w:r>
        <w:rPr>
          <w:rFonts w:ascii="Times New Roman"/>
          <w:b/>
          <w:i w:val="false"/>
          <w:color w:val="000000"/>
        </w:rPr>
        <w:t>
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Услугодателями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являются районные (города областного значения) уполномоченные органы по развитию сельских территорий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государственной услуги являются меры социальной поддержки в виде подъемного пособия и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действий по оказанию государственной услуги является наличие заявления и перечня необходимых документов специалиста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услугополучатель)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постановлением Правительства Республики Казахстан от 12 февраля 2014 года № 80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действий, входящих в процесс оказания государственной услуги при предоставлении мер социальной поддержки услугополучателю в виде подъемного пособия,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1. Специалист услугодателя осуществляет прием заявления и необходимых документов у услугополучателя, сверяет копии с оригиналами, регистрирует в журнале по оказанию государственной услуги. Длительность выполнения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2. Специалист услугодателя производит расчет потребности финансовых средств, подписывает документы руководителем услугодателя и вносит документы на рассмотрение в постоянно действующую комиссию. Длительность выполнения - 5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3. Постоянно действующая комиссия рассматривает поступившие документы и рекомендует акимату района (города областного значения) предоставить меры социальной поддержки услугополучателю в виде подъемного пособия. Длительность выполнения - 5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4. Специалист услугодателя в случае поддержки постоянно действующей комиссии разрабатывает проект постановления акимата района (города областного значения) о предоставлении мер социальной поддержки в виде подъемного пособия услугополучателю. Длительность выполнения –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5. Акимат района (города областного значения) принимает постановление о предоставлении мер социальной поддержки в виде подъемного пособия услугополучателю и направляет его услугодателю. Длительность выполнения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6. Специалист услугодателя подготавливает проект Соглашения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подписывает руководителем услугодателя и услугополучателем. Длительность выполнения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7. Руководитель услугодателя перечисляет подъемное пособие на индивидуальный счет услугополучателя. Длительность выполнения – 7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в течение - 39 календарных дней выплачивается подъемное пособие.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действия по оказанию государственной услуги при предоставлении мер социальной поддержки услугополучателю в виде подъемного пособия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прием документов услугополучателя, что служит основанием для начала выполнения действия 2. Результатом по действию 2, указанному в пункте 5 настоящего Регламента, является передача документов на рассмотрение постоянно действующей комиссии о предоставлении мер социальной поддержки услугополучателю в виде подъемного пособия, что служит основанием для начала выполнения действия 3. Результатом по действию 3, указанному в пункте 5 настоящего Регламента, является протокол о предоставлении мер социальной поддержки услугополучателю в виде подъемного пособия, что служит основанием для начала выполнения действия 4. Результатом по действию 4, указанному в пункте 5 настоящего Регламента, является проект постановления о предоставлении мер социальной поддержки в виде подъемного пособия услугополучателю, что служит основанием для начала выполнения действия 5. Результатом по действию 5, указанному в пункте 5 настоящего Регламента является утвержденное постановление акиматом района (города областного значения) о предоставлении мер социальной поддержки в виде подъемного пособия услугополучателю, что служит основанием для начала выполнения действия 6. Результатом по действию 6, указанному в пункте 5 настоящего Регламента, является заключенное Соглашение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между услугополучателем и услугодателем, что служит основанием для начала выполнения действия 7. Результатом по действию 7,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перечисление подъемного пособия на индивидуальный счет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Содержание действий, входящих в состав процесса оказания государственной услуги при предоставлении мер социальной поддержки услугополучателю в виде бюджетного кредита на приобретение или строительство жилья,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1. Специалист услугодателя осуществляет прием заявления и необходимых документов у услугополучателя, сверяет копии с оригиналами, регистрирует в журнале по оказанию государственной услуги. Длительность выполнения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2. Специалист услугодателя производит расчет потребности финансовых средств, подписывает документы руководителем услугодателя и вносит документы на рассмотрение в постоянно действующую комиссию. Длительность выполнения - 5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3. Постоянно действующая комиссия рассматривает поступившие документы и рекомендует акимату района (города областного значения) предоставить меры социальной поддержки услугополучателю в виде бюджетного кредита на приобретение или строительство жилья. Длительность выполнения - 5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4. Специалист услугодателя в случае поддержки постоянно действующей комиссии разрабатывает и согласовывает проект постановления акимата района (города областного значения) о предоставлении мер социальной поддержки услугополучателю в виде бюджетного кредита на приобретение или строительство жилья. Длительность выполнения –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5. Акимат района (города областного значения) принимает постановление о предоставлении мер социальной поддержки услугополучателю в виде бюджетного кредита на приобретение или строительство жилья и направляет его услугодателю. Длительность выполнения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6. Специалист услугодателя подготавливает проект Соглашения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стандарту, далее подписывает руководителем услугодателя и услугополучателем и направляет проект Соглашения представителю поверенного (агента). Длительность выполнения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7. Представитель поверенного (агента) вносит проект Соглашения на подписание руководителю поверенного (агента). Длительность выполнения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8. Руководитель поверенного (агента) подписывает проект Соглашения. Длительность выполнения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9. Представитель поверенного (агента) осуществляет процедуру оформления бюджетного кредита на приобретение или строительство жилья. Длительность выполнения – 26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10. Руководитель поверенного (агента) осуществляет перечисление средств бюджетного кредита услугополучателю на приобретение или строительство жилья. Длительность выполнения – 4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в течение - 32 календарных дней осуществляется процедура заключения Соглашения. В течение 30 рабочих дней после заключения Соглашения предоставляется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действия по оказанию государственной услуги при предоставлении мер социальной поддержки услугополучателю в виде бюджетного кредита на приобретение или строительство жилья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прием документов услугополучателя, что служит основанием для начала выполнения действия 2. Результатом по действию 2, указанному в пункте 7 настоящего Регламента, является внесение документов на рассмотрение постоянно действующей комиссии о предоставлении мер социальной поддержки услугополучателю в виде бюджетного кредита на приобретение или строительство жилья, что служит основанием для начала выполнения действия 3. Результатом по действию 3, указанному в пункте 7 настоящего Регламента, является протокол о предоставлении мер социальной поддержки услугополучателю в виде бюджетного кредита на приобретение или строительство жилья, что служит основанием для начала выполнения действия 4. Результатом по действию 4, указанному в пункте 7 настоящего Регламента, является проект постановления о предоставлении мер социальной поддержки услугополучателю в виде бюджетного кредита на приобретение или строительство жилья, что служит основанием для начала выполнения действия 5. Результатом по действию 5, указанному в пункте 7 настоящего Регламента, является утвержденное постановление акиматом района (города областного значения) о предоставлении мер социальной поддержки в виде бюджетного кредита на приобретение или строительство жилья услугополучателю, что служит основанием для начала выполнения действия 6. Результатом по действию 6, указанному в пункте 7 настоящего Регламента является проект Соглашения у поверенного (агента), что служит основанием для начала выполнения действия 7. Результатом по действию 7, указанному в пункте 7 настоящего Регламента, является проект Соглашения у руководителя поверенного (агента), что служит основанием для начала выполнения действия 8. Результатом по действию 8, указанному в пункте 7 настоящего Регламента, является заключенное Соглашение между услугодателем, услугополучателем и поверенным (агентом), что служит основанием для начала выполнения действия 9. Результатом по действию 9, указанному в пункте 7 настоящего Регламента, является оформление бюджетного кредита на приобретение или строительство жилья, что служит основанием для начала выполнения действия 10. Результатом по действию 10,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перечисление средств бюджетного кредита услугополучателю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Описание действии, необходимых для оказания государственной услуги услугополучателю при предоставлении мер социальной поддержки в виде подъемного пособия: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 осуществляет прием заявления и необходимых документов у услугополучателя, сверяет копии с оригиналами, регистрирует в журнале по оказанию государственной услуги. Длительность выполнения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 производит расчет потребности финансовых средств, подписывает документы руководителем услугодателя и вносит документы на рассмотрение в постоянно действующую комиссию. Длительность выполнения - 5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постоянно действующая комиссия рассматривает поступившие документы и рекомендует акимату района (города областного значения) предоставить меры социальной поддержки услугополучателю в виде подъемного пособия. Длительность выполнения - 5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 в случае поддержки постоянно действующей комиссии разрабатывает и согласовывает проект постановления акимата района (города областного значения) о предоставлении мер социальной поддержки в виде подъемного пособия услугополучателю. Длительность выполнения –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акимат района (города областного значения) принимает постановление о предоставлении мер социальной поддержки в виде подъемного пособия услугополучателю и направляет его услугодателю. Длительность выполнения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 подготавливает проект Соглашения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подписывает руководителем услугодателя и услугополучателем. Длительность выполнения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перечисляет подъемное пособие на индивидуальный счет услугополучателя. Длительность выполнения – 7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Описание действии, необходимых для оказания государственной услуги услугополучателю при предоставлении мер социальной поддержки в виде бюджетного кредита на приобретение или строительство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 осуществляет прием заявления и необходимых документов у услугополучателя, сверяет копии с оригиналами, регистрирует в журнале по оказанию государственной услуги. Длительность выполнения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 производит расчет потребности финансовых средств, подписывает документы руководителем услугодателя и вносит документы на рассмотрение в постоянно действующую комиссию. Длительность выполнения - 5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постоянно действующая комиссия рассматривает поступившие документы и рекомендует акимату района (города областного значения) предоставить меры социальной поддержки услугополучателю в виде бюджетного кредита на приобретение или строительство жилья. Длительность выполнения - 5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 в случае поддержки постоянно действующей комиссии разрабатывает и согласовывает проект постановления акимата района (города областного значения) о предоставлении мер социальной поддержки услугополучателю в виде бюджетного кредита на приобретение или строительство жилья. Длительность выполнения –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акимат района (города областного значения) принимает постановление о предоставлении мер социальной поддержки услугополучателю в виде бюджетного кредита на приобретение или строительство жилья и направляет его услугодателю. Длительность выполнения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 подготавливает проект Соглашения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подписывает руководителем услугодателя и услугополучателем и направляет проект Соглашения представителю поверенного (агента). Длительность выполнения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представитель поверенного (агента) вносит проект Соглашения на подписание руководителю поверенного (агента). Длительность выполнения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поверенного (агента) подписывает проект Соглашения. Длительность выполнения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представитель поверенного (агента) осуществляет процедуру оформления бюджетного кредита на приобретение или строительство жилья. Длительность выполнения – 26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поверенного (агента) осуществляет перечисление средств бюджетного кредита услугополучателю на приобретение или строительство жилья. Длительность выполнения – 4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действий указано в блок-схемах, прохождения каждого действия,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взаимодействий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 -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1</w:t>
                  </w:r>
                </w:p>
                <w:bookmarkEnd w:id="9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"Предоставление мер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социальной поддержки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специалистам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здравоохранения, образования,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социального обеспечения,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культуры, спорта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агропромышленного комплекса,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прибывшим для работы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проживания в сельские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населенные пункты"</w:t>
                  </w:r>
                </w:p>
              </w:tc>
            </w:tr>
          </w:tbl>
          <w:p/>
        </w:tc>
      </w:tr>
    </w:tbl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- схема прохождения действий при предоставлении мер социальной поддержки в виде подъемного пособия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413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1722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1" w:id="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13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услуги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"Предоставление мер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социальной поддержки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специалистам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здравоохранения, образования,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социального обеспечения,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культуры, спорта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агропромышленного комплекса,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прибывшим для работы и проживания в сельские населенные пункты"</w:t>
                  </w:r>
                </w:p>
              </w:tc>
            </w:tr>
          </w:tbl>
          <w:p/>
        </w:tc>
      </w:tr>
    </w:tbl>
    <w:bookmarkStart w:name="z9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- схема схема прохождения действий при предоставлении мер социальной поддержки в виде бюджетного кредита на приобретение или строительство жилья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5913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438900" cy="1056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0833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1"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3</w:t>
                  </w:r>
                </w:p>
                <w:bookmarkEnd w:id="17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"Предоставление мер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социальной поддержки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специалистам здравоохранения,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социального обеспечения,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культуры, спорта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агропромышленного комплекса,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прибывшим для работы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проживания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сельские населенные пункты"</w:t>
                  </w:r>
                </w:p>
              </w:tc>
            </w:tr>
          </w:tbl>
          <w:p/>
        </w:tc>
      </w:tr>
    </w:tbl>
    <w:bookmarkStart w:name="z8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бизнес-процесса предоставления мер социальной поддержки в виде подъемного пособия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0"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4</w:t>
                  </w:r>
                </w:p>
                <w:bookmarkEnd w:id="19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"Предоставление мер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социальной поддержки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специалистам здравоохранения,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социального обеспечения,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культуры, спорта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агропромышленного комплекса,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прибывшим для работы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проживания в сельские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населенные пункты"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бизнес-процесса предоставления мер социальной поддержки в виде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 Условные обозначения:</w:t>
      </w:r>
    </w:p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0833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