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6535" w14:textId="e066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14 июля 2014 года № 190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октября 2014 года N 268. Зарегистрировано Департаментом юстиции Восточно-Казахстанской области 22 октября 2014 года N 3511. Утратило силу - постановлением Восточно-Казахстанского областного акимата от 22 сентября 2015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22.09.2015 № 244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экономики и бюджетного планирования Республики Казахстан от 14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ветеринарии" от 14 июля 2014 года № 190 (зарегистрированное в Реестре государственной регистрации нормативных правовых актов за номером 3445, опубликованное в газетах "Дидар" от 16 августа 2014 года № 94 (17031), "Рудный Алтай" от 18 августа 2014 года № 94 (19541)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"Проведение идентификации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постановлению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10 " октября 2014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переоформление, выдача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дубликатов лицензии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для занятия деятельностью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области ветеринарии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"</w:t>
                  </w:r>
                </w:p>
              </w:tc>
            </w:tr>
          </w:tbl>
          <w:p/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При оказании государственной услуги через услугодателя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постановлению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10 " октября 2014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"Проведение идентификации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сельскохозяйственных животных"</w:t>
                  </w:r>
                </w:p>
              </w:tc>
            </w:tr>
          </w:tbl>
          <w:p/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услугодателя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постановлению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10 " октября 2014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ветеринарной справки"</w:t>
                  </w:r>
                </w:p>
              </w:tc>
            </w:tr>
          </w:tbl>
          <w:p/>
        </w:tc>
      </w:tr>
    </w:tbl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услугодателя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