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96b8" w14:textId="a2b9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31 марта 2014 года № 72 "Об утверждении регламентов государственных услуг в области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01 октября 2014 года № 263. Зарегистрировано Департаментом юстиции Восточно-Казахстанской области 22 октября 2014 года № 3512. Утратило силу - постановлением Восточно-Казахстанского областного акимата от 02 сентября 2015 года №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02.09.2015 № 221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приказа Министра экономики и бюджетного планирования Республики Казахстан от 12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экономики и бюджетного планирования Республики Казахстан от 14 августа 2013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культуры" от 31 марта 2014 года № 72 (зарегистрированное в Реестре государственной регистрации нормативных правовых актов за номером 3297, опубликованное в газетах "Дидар" от 4 июня 2014 года № 62 (16999), "Рудный Алтай" от 3 июня 2014 года № 62 (19509)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приложению 4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приложению 4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"/>
        <w:gridCol w:w="1"/>
        <w:gridCol w:w="12180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постановлению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1 " октября 2014 года № 263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4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свидетельства на право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временного вывоза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культурных ценностей"</w:t>
                  </w:r>
                </w:p>
              </w:tc>
            </w:tr>
          </w:tbl>
          <w:p/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ПЭП</w:t>
      </w:r>
    </w:p>
    <w:bookmarkEnd w:id="1"/>
    <w:bookmarkStart w:name="z43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 постановлению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1 " октября 2014 года № 263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4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"Согласование проведения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научно-реставрационных работ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 памятниках истории 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культуры местного значения"</w:t>
                  </w:r>
                </w:p>
              </w:tc>
            </w:tr>
          </w:tbl>
          <w:p/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3"/>
    <w:bookmarkStart w:name="z44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ПЭП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