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3442" w14:textId="af63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Восточно-Казахстанского областного акимата от 17 апреля 2014 года № 111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06 октября 2014 года № 267. Зарегистрировано Департаментом юстиции Восточно-Казахстанской области 06 ноября 2014 года № 3528. Утратило силу - постановлением Восточно-Казахстанского областного акимата от 22 сентября 2015 года № 247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22.09.2015 № 247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12 мая 2014 года № 133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(зарегистрированного в Реестре государственной регистрации нормативных правовых актов за номером 9432)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от 17 апреля 2014 года № 111 (зарегистрированное в Реестре государственной регистрации нормативных правовых актов за номером 3355, опубликованное в газетах "Дидар" от 26 мая 2014 года № 58 (16995), "Рудный Алтай" от 24 мая 2014 года № 58 (19505)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"12. "Подробное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"/>
        <w:gridCol w:w="1"/>
        <w:gridCol w:w="1"/>
        <w:gridCol w:w="12180"/>
      </w:tblGrid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Сапарбаев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к постановлению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Восточно-Казахстанского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областного акимата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" 06 " октября 2014 года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267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3 к регламенту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государственной услуги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"Постановка на учет 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очередность, а также принятие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местными исполнительными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органами решения 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предоставлении жилища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гражданам, нуждающимся в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жилище из государственного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жилищного фонда или жилище,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арендованном местным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исполнительным органом в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частном жилищном фонде" </w:t>
                  </w:r>
                </w:p>
              </w:tc>
            </w:tr>
          </w:tbl>
          <w:p/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оказании государственной услуги через ЦОН</w:t>
      </w:r>
    </w:p>
    <w:bookmarkEnd w:id="0"/>
    <w:bookmarkStart w:name="z21" w:id="1"/>
    <w:p>
      <w:pPr>
        <w:spacing w:after="0"/>
        <w:ind w:left="0"/>
        <w:jc w:val="left"/>
      </w:pP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оказании государственной услуги через портал</w:t>
      </w:r>
    </w:p>
    <w:bookmarkEnd w:id="2"/>
    <w:bookmarkStart w:name="z23" w:id="3"/>
    <w:p>
      <w:pPr>
        <w:spacing w:after="0"/>
        <w:ind w:left="0"/>
        <w:jc w:val="left"/>
      </w:pP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