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89b3" w14:textId="b148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20 марта 2014 года № 60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октября 2014 года № 291. Зарегистрировано Департаментом юстиции Восточно-Казахстанской области 14 ноября 2014 года N 3549. Утратило силу - постановлением Восточно-Казахстанского областного акимата от 29 июля 2015 года №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29.07.2015 № 187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религиозной деятельности" от 20 марта 2014 года № 60 (зарегистрированное в Реестре государственной регистрации нормативных правовых актов за номером 3276, опубликованное в газетах "Дидар" от 19 мая 2014 года № 55 (16992), "Рудный Алтай" от 20 мая 2014 года № 56 (19503)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"Описание последовательности процедур (действий) указано в блок-схеме прохождения каждого действия (процедуры), согласно приложению 1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"Проведение регистрации и перерегистрации лиц, осуществляющих миссионерскую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"Описание последовательности процедур (действий) указано в блок-схеме прохождения каждого действия (процедуры), согласно приложению 1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"Описание последовательности процедур (действий) указано в блок-схеме прохождения каждого действия (процедуры), согласно приложению 1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осуществляющую миссионерскую деятельность"</w:t>
      </w:r>
    </w:p>
    <w:bookmarkEnd w:id="0"/>
    <w:bookmarkStart w:name="z35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29 " октября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3"/>
    <w:bookmarkStart w:name="z43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