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cf37" w14:textId="8b7c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Восточно - Казахстанского областного акимата от 11 апреля 2014 года № 103 "Об утверждении регламентов государственных услуг в сфере строительной, архитектурной и градостроительной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04 декабря 2014 года N 323. Зарегистрировано Департаментом юстиции Восточно-Казахстанской области 23 декабря 2014 года N 3592. Утратило силу - постановлением Восточно-Казахстанского областного акимата от 29 июля 2015 года N 186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29.07.2015 N 186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12 мая 2014 года № 133 "О внесении изменений и дополнения </w:t>
      </w:r>
      <w:r>
        <w:rPr>
          <w:rFonts w:ascii="Times New Roman"/>
          <w:b w:val="false"/>
          <w:i w:val="false"/>
          <w:color w:val="000000"/>
          <w:sz w:val="28"/>
        </w:rPr>
        <w:t>в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экономики и бюджетного планирования Республики Казахстан от 14 августа 2013 года № 249 "Об утверждении Правил по разработке стандартов и регламентов государственных услуг" (зарегистрированного в Реестре государственной регистрации нормативных правовых актов за номером 9432) Восточно - 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 - Казахстанского областного акимата "Об утверждении регламентов государственных услуг в сфере строительной, архитектурной и градостроительной деятельности" от 11 апреля 2014 года № 103 (зарегистрированное в Реестре государственной регистрации нормативных правовых актов за номером 3333, опубликованное в газетах "Дидар" от 16 июня 2014 года № 67 (17004), "Рудный Алтай" от 14 июня 2014 года № 67 (19514), от 17 июня 2014 года № 68 (19515)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справки по определению адреса объектов недвижимости на территории Восточно - Казахстанской области",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"1) Республиканское государственное предприятие на праве хозяйственного ведения "Центр обслуживания населения" Министерства по инвестициям и развитию Республики Казахстан (далее – ЦОН);";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11 </w:t>
      </w:r>
      <w:r>
        <w:rPr>
          <w:rFonts w:ascii="Times New Roman"/>
          <w:b w:val="false"/>
          <w:i w:val="false"/>
          <w:color w:val="000000"/>
          <w:sz w:val="28"/>
        </w:rPr>
        <w:t>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 - процессов оказания государственной услуги согласно приложению 4 к настоящему Регламенту. Справочник бизнес - процессов оказания государственной услуги размещается на веб - портале "электронного правительства", интернет - 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архитектурно - планировочного задания",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"2) Республиканское государственное предприятие на праве хозяйственного ведения "Центр обслуживания населения" Министерства по инвестициям и развитию Республики Казахстан (далее – ЦОН).";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 - процессов оказания государственной услуги согласно приложению 3 к настоящему Регламенту. Справочник бизнес - процессов оказания государственной услуги размещается на веб - портале "электронного правительства", интернет - 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"Описание последовательности процедур (действий) указано в блок - схеме согласно приложению 1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 Справочник бизнес - процессов оказания государственной услуги размещается на веб - портале "электронного правительства", интернет - ресурсе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текст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"Приложение 1 к регламенту государственной услуги "Выдача решения на реконструкцию (перепланировку, переоборудование) помещений (отдельных частей) существующих зданий, не связанных с изменением несущих и ограждающих конструкций, инженерных систем и оборудования";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  <w:bookmarkEnd w:id="1"/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27" w:id="2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Приложение 1 к постановлению</w:t>
                  </w:r>
                </w:p>
                <w:bookmarkEnd w:id="2"/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Восточно - Казахстанского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областного акимата от "4"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декабря 2014 года №323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3"/>
              <w:gridCol w:w="4523"/>
            </w:tblGrid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к регламенту государственной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услуги "Выдача справки по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определению адреса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объектов недвижимости 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территории Восточно-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Казахстанской области"</w:t>
                  </w:r>
                </w:p>
              </w:tc>
            </w:tr>
          </w:tbl>
          <w:p/>
        </w:tc>
      </w:tr>
    </w:tbl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при оказании государственной услуги через ЦОН</w:t>
      </w:r>
    </w:p>
    <w:bookmarkEnd w:id="3"/>
    <w:bookmarkStart w:name="z3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269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4"/>
    <w:bookmarkStart w:name="z3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Условные обозначения:</w:t>
      </w:r>
    </w:p>
    <w:bookmarkEnd w:id="5"/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350000" cy="246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33" w:id="7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Приложение 2 к постановлению</w:t>
                  </w:r>
                </w:p>
                <w:bookmarkEnd w:id="7"/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Восточно-Казахстанского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областного акимата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"4" декабря 2014 года №323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3"/>
              <w:gridCol w:w="4523"/>
            </w:tblGrid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7" w:id="8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Приложение 3 к регламенту</w:t>
                  </w:r>
                </w:p>
                <w:bookmarkEnd w:id="8"/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государственной услуги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архитектурно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планировочного задания"</w:t>
                  </w:r>
                </w:p>
              </w:tc>
            </w:tr>
          </w:tbl>
          <w:p/>
        </w:tc>
      </w:tr>
    </w:tbl>
    <w:bookmarkStart w:name="z3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 при оказании государственной услуги через услугодателя</w:t>
      </w:r>
    </w:p>
    <w:bookmarkEnd w:id="9"/>
    <w:bookmarkStart w:name="z3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264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4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0"/>
    <w:bookmarkStart w:name="z3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Справочник бизнес-процессов оказания государственной услуги при оказании государственной услуги через ЦОН</w:t>
      </w:r>
    </w:p>
    <w:bookmarkEnd w:id="11"/>
    <w:bookmarkStart w:name="z3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242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bookmarkStart w:name="z3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Условные обозначения:</w:t>
      </w:r>
    </w:p>
    <w:bookmarkEnd w:id="13"/>
    <w:bookmarkStart w:name="z4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64262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262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26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38"/>
              <w:gridCol w:w="4528"/>
            </w:tblGrid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1" w:id="15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Приложение 3 к постановлению</w:t>
                  </w:r>
                </w:p>
                <w:bookmarkEnd w:id="15"/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Восточно-Казахстанского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областного акимата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3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8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" 4 " декабря 2014 года№323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642"/>
              <w:gridCol w:w="4524"/>
            </w:tblGrid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48" w:id="16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Приложение 2 к регламенту</w:t>
                  </w:r>
                </w:p>
                <w:bookmarkEnd w:id="16"/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государственной услуги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"Выдача решения на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реконструкцию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(перепланировку,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переоборудование) помещений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(отдельных частей)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существующих зданий, не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связанных с изменением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несущих и ограждающих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конструкций, инженерных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642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452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систем и оборудования"</w:t>
                  </w:r>
                </w:p>
              </w:tc>
            </w:tr>
          </w:tbl>
          <w:p/>
        </w:tc>
      </w:tr>
    </w:tbl>
    <w:bookmarkStart w:name="z4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 бизнес-процессов оказания государственной услуги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8105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8"/>
    <w:bookmarkStart w:name="z4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Условные обозначения: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drawing>
          <wp:inline distT="0" distB="0" distL="0" distR="0">
            <wp:extent cx="7200900" cy="2247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