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38ed" w14:textId="b4d3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Усть-Каменогорского городского маслихата от 23 июля 2010 года № 26/4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Усть-Каменогорского городского маслихата Восточно-Казахстанской области от 23 января 2014 года N 26/2-V. Зарегистрировано Департаментом юстиции Восточно-Казахстанской области 11 февраля 2014 года N 3189. Утратило силу - решением Усть-Каменогорского городского маслихата Восточно-Казахстанской области от 23 декабря 2014 года N 34/5-V</w:t>
      </w:r>
    </w:p>
    <w:p>
      <w:pPr>
        <w:spacing w:after="0"/>
        <w:ind w:left="0"/>
        <w:jc w:val="both"/>
      </w:pPr>
      <w:bookmarkStart w:name="z1" w:id="0"/>
      <w:r>
        <w:rPr>
          <w:rFonts w:ascii="Times New Roman"/>
          <w:b w:val="false"/>
          <w:i w:val="false"/>
          <w:color w:val="ff0000"/>
          <w:sz w:val="28"/>
        </w:rPr>
        <w:t xml:space="preserve">      Сноска. Утратило силу - </w:t>
      </w:r>
      <w:r>
        <w:rPr>
          <w:rFonts w:ascii="Times New Roman"/>
          <w:b w:val="false"/>
          <w:i w:val="false"/>
          <w:color w:val="000000"/>
          <w:sz w:val="28"/>
        </w:rPr>
        <w:t>решением</w:t>
      </w:r>
      <w:r>
        <w:rPr>
          <w:rFonts w:ascii="Times New Roman"/>
          <w:b w:val="false"/>
          <w:i w:val="false"/>
          <w:color w:val="ff0000"/>
          <w:sz w:val="28"/>
        </w:rPr>
        <w:t xml:space="preserve"> Усть-Каменогорского городского маслихата Восточно-Казахстанской области от 23.12.2014 N 34/5-V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Усть-Каменогорский городской маслихат </w:t>
      </w:r>
      <w:r>
        <w:rPr>
          <w:rFonts w:ascii="Times New Roman"/>
          <w:b/>
          <w:i w:val="false"/>
          <w:color w:val="000000"/>
          <w:sz w:val="28"/>
        </w:rPr>
        <w:t>РЕШИЛ:</w:t>
      </w:r>
      <w:r>
        <w:br/>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"Об утверждении Правил определения размера и порядка оказания жилищной помощи" от 23 июля 2010 года № 26/4 (зарегистрировано в Реестре государственной регистрации нормативных правовых актов за номером 5-1-149, опубликовано 16 августа 2010 года в газете "Дидар" № 101, 14 августа 2010 года в газете "Рудный Алтай" № 100) следующие изменения:</w:t>
      </w:r>
      <w:r>
        <w:br/>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определения размера и порядка оказания жилищной помощи,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w:t>
      </w:r>
      <w:r>
        <w:rPr>
          <w:rFonts w:ascii="Times New Roman"/>
          <w:b w:val="false"/>
          <w:i w:val="false"/>
          <w:color w:val="000000"/>
          <w:sz w:val="28"/>
        </w:rPr>
        <w:t xml:space="preserve">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w:t>
      </w:r>
      <w:r>
        <w:br/>
      </w:r>
      <w:r>
        <w:rPr>
          <w:rFonts w:ascii="Times New Roman"/>
          <w:b w:val="false"/>
          <w:i w:val="false"/>
          <w:color w:val="000000"/>
          <w:sz w:val="28"/>
        </w:rPr>
        <w:t>
      Поставщики коммунальных услуг представляют в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копию книги регистрации граждан либо адресную справку;";</w:t>
      </w:r>
      <w:r>
        <w:br/>
      </w:r>
      <w:r>
        <w:rPr>
          <w:rFonts w:ascii="Times New Roman"/>
          <w:b w:val="false"/>
          <w:i w:val="false"/>
          <w:color w:val="000000"/>
          <w:sz w:val="28"/>
        </w:rPr>
        <w:t>
</w:t>
      </w:r>
      <w:r>
        <w:rPr>
          <w:rFonts w:ascii="Times New Roman"/>
          <w:b w:val="false"/>
          <w:i w:val="false"/>
          <w:color w:val="000000"/>
          <w:sz w:val="28"/>
        </w:rPr>
        <w:t>
      подпункт 9) </w:t>
      </w:r>
      <w:r>
        <w:rPr>
          <w:rFonts w:ascii="Times New Roman"/>
          <w:b w:val="false"/>
          <w:i w:val="false"/>
          <w:color w:val="000000"/>
          <w:sz w:val="28"/>
        </w:rPr>
        <w:t>пункта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w:t>
      </w:r>
      <w:r>
        <w:rPr>
          <w:rFonts w:ascii="Times New Roman"/>
          <w:b w:val="false"/>
          <w:i w:val="false"/>
          <w:color w:val="000000"/>
          <w:sz w:val="28"/>
        </w:rPr>
        <w:t xml:space="preserve">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Получатели жилищной помощи ежеквартально представляют заявление с приложением документов, перечисленных в подпунктах 4) – 8) </w:t>
      </w:r>
      <w:r>
        <w:rPr>
          <w:rFonts w:ascii="Times New Roman"/>
          <w:b w:val="false"/>
          <w:i w:val="false"/>
          <w:color w:val="000000"/>
          <w:sz w:val="28"/>
        </w:rPr>
        <w:t>пункта 4</w:t>
      </w:r>
      <w:r>
        <w:rPr>
          <w:rFonts w:ascii="Times New Roman"/>
          <w:b w:val="false"/>
          <w:i w:val="false"/>
          <w:color w:val="000000"/>
          <w:sz w:val="28"/>
        </w:rPr>
        <w:t>,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w:t>
      </w:r>
      <w:r>
        <w:rPr>
          <w:rFonts w:ascii="Times New Roman"/>
          <w:b w:val="false"/>
          <w:i w:val="false"/>
          <w:color w:val="000000"/>
          <w:sz w:val="28"/>
        </w:rPr>
        <w:t xml:space="preserve">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Расходы на содержание жилого дома (жилого здания),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w:t>
      </w:r>
      <w:r>
        <w:rPr>
          <w:rFonts w:ascii="Times New Roman"/>
          <w:b w:val="false"/>
          <w:i w:val="false"/>
          <w:color w:val="000000"/>
          <w:sz w:val="28"/>
        </w:rPr>
        <w:t xml:space="preserve">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за исключением абзацев третьего, четвертого, пятого, шестого, девятого, десятого, одиннадцатого, двенадцатого, тринадцатого, четырнадцатого, пятнадцатого пункта 1 настоящего решения, которые вводятся в действие с 1 января 2014 года.</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Председатель сессии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 Фролов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Секретарь городского маслихата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Абакумов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