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a7d5" w14:textId="ddda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25/2-V "О бюджете города Усть-Каменогорска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03 марта 2014 года N 27/2-V. Зарегистрировано Департаментом юстиции Восточно-Казахстанской области 12 марта 2014 года N 3200. Утратило силу в связи с истечением финансового года (письмо Усть-Каменогорского городского маслихата от 05 января 2015 года № 04-05/1)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финансового года (письмо Усть-Каменогорского городского маслихата от 05.01.2015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2014-2016 годы" от 24 декабря 2013 года № 25/2-V (зарегистрировано в Реестре государственной регистрации нормативных правовых актов за номером 3151, опубликовано 16 января 2014 года в газетах "Өскемен" № 2 и "Усть-Каменогорск"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26 938 260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11 736 694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1 885 000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13 223 066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27 933 461,5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- 995 201,5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995 201,5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местного исполнительного органа города Усть-Каменогорска на 2014 год в сумме 138 636,9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специалистам в области социального обеспечения, образования, культуры, являющимся гражданскими служащими и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Фролов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Усть-Каменогорского городского маслихата от 3 марта 2014 года № 27/2-V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34"/>
        <w:gridCol w:w="5593"/>
        <w:gridCol w:w="3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27 933 461,5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12 489 819,4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843 628,7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8 167 072,4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2 654 491,9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-995 201,5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