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5813" w14:textId="4905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в 19 и 28 жилых районах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мая 2014 года N 5197. Зарегистрировано Департаментом юстиции Восточно-Казахстанской области 13 июня 2014 года N 3377. Утратило силу постановлением акимата города Усть-Каменогорска от 31 июля 2014 года N 6322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Усть-Каменогорска от 31.07.2014 N 6322.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 (зарегистрирован в Реестре государственной регистрации нормативных правовых актов за № 7232)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 в 19 и 28 жилых районах за один квадратный метр общей площади в месяц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      Т. Касымжанов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«22» мая 2014 года № 5197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в 19 жилом районе за один квадратный метр общей</w:t>
      </w:r>
      <w:r>
        <w:br/>
      </w:r>
      <w:r>
        <w:rPr>
          <w:rFonts w:ascii="Times New Roman"/>
          <w:b/>
          <w:i w:val="false"/>
          <w:color w:val="000000"/>
        </w:rPr>
        <w:t>
площади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869"/>
        <w:gridCol w:w="6152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Карла Маркса, № 5/2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(пятьдесят шесть) тенге 1 (один) тиын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Карла Маркса, № 5/3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(восемьдесят девять) тенге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мая 2014 года № 5197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фонда, в 28 жилом районе за один квадратный метр</w:t>
      </w:r>
      <w:r>
        <w:br/>
      </w:r>
      <w:r>
        <w:rPr>
          <w:rFonts w:ascii="Times New Roman"/>
          <w:b/>
          <w:i w:val="false"/>
          <w:color w:val="000000"/>
        </w:rPr>
        <w:t>
общей площади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756"/>
        <w:gridCol w:w="624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 жауын, дома № 1, 2, 3, 4, 5, 6, 7, 8, 9, 10, 11, 12, 13, 14, 15,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Сарыарқа, дома № 39, 41, 43, 45, 47, 49, 51, 53, 60, 62, 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Кербуга, дома № 11, 13, 15, 17,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Шоқай, дома № 59, 61, 63, 65.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(шестьдесят восемь) тенге 85 (восемьдесят пять)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Сарыарқа, дом № 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Шоқай, дом № 73.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(шестьдесят пять) тенге 2 (две)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498.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Қыран, дом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Хасен Оралтай, дома № 12, 14. 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(шестьдесят восемь) тенге 9 (девять)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Үміт, дома № 2, 6, 8, 10,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Қыран, дома № 6, 8, 10, 12,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Хасен Оралтай, дома № 4, 6, 8, 10.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Сарыарқа, дом № 70.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(шестьдесят девять) тенге 2 (две) тиын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Мұстафа Шоқай, дома № 67, 69, 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Сарыарқа, дом №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Үміт, дома № 2/1, 4, 5, 7, 9, 11, 13,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Бәйтерек, дома № 7, 9,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Қыран, дома № 1, 2, 3, 5, 7, 9, 11, 13, 15,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Хасен Оралтай, дома № 1, 3, 5, 7, 9, 11, 13, 15, 16, 10/1, 12/1.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дом № 9.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 3 (три)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Хасен Оралтай, дома № 2, 2/1, 6/1.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дома № 5/1, 7/1, 9/1, 11.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 4 (четыре)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Бәйтерек, дома № 32, 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№ 514, 515, 516, 517, 518, 519.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Хасен Оралтай, дом № 16/1.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Достық, дома № 3/1, 11/1, 13/1, 14, 15. 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 5 (пять)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№ 499, 500, 501, 502, 503.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Үміт, дом №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Хасен Оралтай,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4/1, 8/1, 14/1.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дом № 7.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 6 (шесть)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дома № 15/1,16.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 7 (семь)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Сарыарқа, дом № 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№ 422, 520.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дома № 1/1, 3.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(шестьдесят девять) тенге 8 (восемь)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Сарыарқа, дом № 68.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(семьдесят) тенге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Үміт, дома № 1, 15, 17, 19, 21,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дома № 1, 5, 13.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(семьдесят) тенге 1 (один)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Сарыарқа, дом № 72.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(семьдесят) тенге 2 (две)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дома № 2, 6, 8,10, 12.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(семьдесят) тенге 4 (четыре) тиын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дом № 4.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(семьдесят) тенге 5 (пять)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