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5a67" w14:textId="b245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13 ноября 2014 года № 8234. Зарегистрировано Департаментом юстиции Восточно-Казахстанской области 22 декабря 2014 года № 3587.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13 " 11 2014 года № 8234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"Отдел образования города Усть-Каменогорска"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города Усть-Каменогорска" является государственным органом Республики Казахстан, осуществляющим руководство в сфере образования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образования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города Усть-Каменогорска"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города Усть-Каменогорска"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города Усть-Каменогорска" имеет право выступать стороной гражданско-правовых отношений от имени государства в пределах компетенции, установленной законодательством в сфере образования,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города Усть-Каменогорска"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города Усть-Каменогорска"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образования города Усть-Каменогорска"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"Отдел образования города Усть-Каменогорска": Республика Казахстан, Восточно-Казахстанская область, город Усть-Каменогорск, улица имени Касыма Кайсенова, 10 А, индекс 070019.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"Отдел образования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образования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образования города Усть-Каменогорска"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образования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образования города Усть-Каменогорска"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образования города Усть-Каменогорска": формирование и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 государственного учреждения "Отдел образования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интеллекта,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воспитание гражданственности и патриотизма, любви к своей Родине –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приобщение к достижениям мировой и отечественной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расширение автономности, самостоятельности организаций образования, демократизация и децентрализация управления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внедрение новых технологий обучения на основе информатизации образования, выхода на международные глобальные коммуникационные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функционирование национальной системы оценки качества образования, отвечающей потребностям общества 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учреждения "Отдел образования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предоставления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учета детей дошкольного и школьного возраста, их обучение до получения ими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созданию, реорганизации и ликвидации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поддержка и оказание содействия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утверждению государственного образовательного заказа на дошкольное воспитание и обучение, размера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обеспечение материально-технической базы городских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дополнительного образования для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организации и проведения школьных олимпиад и конкурсов научных проектов по общеобразовательным предметам, конкурсов городского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мер в установленном порядке по государственному обеспечению детей-сирот, детей, оставшихся без попечения родителей, их обязательному трудоустройству и обеспечению жильем;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в порядке, установленном законодательством Республики Казахстан, медицинского обслуживания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в порядке, предусмотренном законодательством Республики Казахстан, бесплатного и льготного питания отдельных категорий обучающихся и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о льготном проезде обучающихся на общественном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оказание организациям дошкольного воспитания и обучения и семьям необходимой методической и консультативной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заказа и обеспечения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осуществление контроля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кадрового обеспечения коммунальных государственных организаций образования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обеспечение методического руководства психологической службой в коммунальных государственных организациях образования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обследования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разработка схемы и порядка перевозки в общеобразовательные школы детей, проживающих в отдаленных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программ развития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аттестации педагогических работников, руководителей коммунальных организаций образования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установленном порядке деятельности по учету детей, оставшихся без попечения родителей и детей-сирот, последующий контроль за условиями содержания, воспитания, обучения и государственного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в установленном законодательством порядке функций по опеке в целях защиты прав и интересов несовершеннолетних, в том числе детей-сирот и детей, оставшихся без попечения родителей, нуждающихся в усыновлении, установлении над ними опеки или попечительства, патроната, и детей-сирот, детей, оставшихся без попечения родителей, находящихся под опекой или попечительством, на патронате, а также воспитывающихся в организациях для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оплата труда патронатного воспитателя путем перечисления денежных средств на его текущий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координация, изучение и анализ учебно-воспитательной работы коммунальных государственных организаций образования города, организация мероприятий по всеобучу;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информационного и методического обеспечения реализации комплексных программ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руководства и контроля по вопросам взаимодействия семьи и школы, коррекционной работы с детьми, имеющими ограниченные возможности и обучения детей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планированию, прогнозированию и обеспечению жизнедеятельности коммунальных государственных организаций образования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маркетингового анализа услуг по обеспечению жизнедеятельности и развитию коммунальных государственных организаций образования города с целью повышения качества образовательных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годового планирования капитального и текущего ремонта коммунальных государственных организаций образования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нормативных правовых актов акима и акимата города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учреждения "Отдел образования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привлекать работников организации образования к участию в подготовке вопросов, относящихся к компетенции учреждения,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решений,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по совершенствованию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давать поручения, относящиеся к сфере деятельности учреждения в пределах его компетенции, контролировать их исполнение, участвовать в мероприятиях, проводимых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оказывать организационно-методическую, информационную и иную помощь работникам организаций образования, в ведении которых находятся вопросы сферы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деятельность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изменений и (или) дополнений, или признание их утратившими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образования города Усть-Каменогорска"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образования города Усть-Каменогорска"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города Усть-Каменогорска"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образования города Усть-Каменогорска"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образования города Усть-Каменогорска"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образования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учреждения по командировкам, стажировкам, обучению работников в казахстанских и зарубежных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образования города Усть-Каменогорска"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образования города Усть-Каменогорска"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образования города Усть-Каменогорска"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образования города Усть-Каменогорска"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образования города Усть-Каменогорска" формируется за счет имущества, переданного ему акиматом города, а также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образования города Усть-Каменогорска",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образования города Усть-Каменогорска"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образования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образования города Усть-Каменогорска" осуществляются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