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ac6de9" w14:textId="1ac6de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определения размера и порядка оказания жилищной помощи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Усть-Каменогорского городского маслихата Восточно-Казахстанской области от 23 декабря 2014 года N 34/5-V. Зарегистрировано Департаментом юстиции Восточно-Казахстанской области 15 января 2015 года N 3629. Утратило силу-решением Усть-Каменогорского городского маслихата Восточно-Казахстанской области от 31 июля 2018 года № 32/3-VI</w:t>
      </w:r>
    </w:p>
    <w:p>
      <w:pPr>
        <w:spacing w:after="0"/>
        <w:ind w:left="0"/>
        <w:jc w:val="both"/>
      </w:pPr>
      <w:bookmarkStart w:name="z3" w:id="0"/>
      <w:r>
        <w:rPr>
          <w:rFonts w:ascii="Times New Roman"/>
          <w:b w:val="false"/>
          <w:i w:val="false"/>
          <w:color w:val="000000"/>
          <w:sz w:val="28"/>
        </w:rPr>
        <w:t>
</w:t>
      </w:r>
      <w:r>
        <w:rPr>
          <w:rFonts w:ascii="Times New Roman"/>
          <w:b w:val="false"/>
          <w:i w:val="false"/>
          <w:color w:val="ff0000"/>
          <w:sz w:val="28"/>
        </w:rPr>
        <w:t xml:space="preserve">      Сноска. Утратило силу - </w:t>
      </w:r>
      <w:r>
        <w:rPr>
          <w:rFonts w:ascii="Times New Roman"/>
          <w:b w:val="false"/>
          <w:i w:val="false"/>
          <w:color w:val="000000"/>
          <w:sz w:val="28"/>
        </w:rPr>
        <w:t>решением</w:t>
      </w:r>
      <w:r>
        <w:rPr>
          <w:rFonts w:ascii="Times New Roman"/>
          <w:b w:val="false"/>
          <w:i w:val="false"/>
          <w:color w:val="ff0000"/>
          <w:sz w:val="28"/>
        </w:rPr>
        <w:t xml:space="preserve"> Усть-Каменогорского городского маслихата Восточно-Казахстанской области от 31.07.2018 № 32/3-VI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xml:space="preserve">
      </w:t>
      </w:r>
      <w:r>
        <w:rPr>
          <w:rFonts w:ascii="Times New Roman"/>
          <w:b w:val="false"/>
          <w:i w:val="false"/>
          <w:color w:val="000000"/>
          <w:sz w:val="28"/>
        </w:rPr>
        <w:t xml:space="preserve">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97 Закона Республики Казахстан от 16 апреля 1997 года "О жилищных отношениях", подпунктом 15) пункта 1 </w:t>
      </w:r>
      <w:r>
        <w:rPr>
          <w:rFonts w:ascii="Times New Roman"/>
          <w:b w:val="false"/>
          <w:i w:val="false"/>
          <w:color w:val="000000"/>
          <w:sz w:val="28"/>
        </w:rPr>
        <w:t>статьи 6</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постановлениями Правительства Республики Казахстан от 14 апреля 2009 года </w:t>
      </w:r>
      <w:r>
        <w:rPr>
          <w:rFonts w:ascii="Times New Roman"/>
          <w:b w:val="false"/>
          <w:i w:val="false"/>
          <w:color w:val="000000"/>
          <w:sz w:val="28"/>
        </w:rPr>
        <w:t>№ 512</w:t>
      </w:r>
      <w:r>
        <w:rPr>
          <w:rFonts w:ascii="Times New Roman"/>
          <w:b w:val="false"/>
          <w:i w:val="false"/>
          <w:color w:val="000000"/>
          <w:sz w:val="28"/>
        </w:rPr>
        <w:t xml:space="preserve"> "О некоторых вопросах компенсации повышения тарифов абонентской платы за оказание услуг телекоммуникации социально-защищаемым гражданам", от 30 декабря 2009 года </w:t>
      </w:r>
      <w:r>
        <w:rPr>
          <w:rFonts w:ascii="Times New Roman"/>
          <w:b w:val="false"/>
          <w:i w:val="false"/>
          <w:color w:val="000000"/>
          <w:sz w:val="28"/>
        </w:rPr>
        <w:t>№ 2314</w:t>
      </w:r>
      <w:r>
        <w:rPr>
          <w:rFonts w:ascii="Times New Roman"/>
          <w:b w:val="false"/>
          <w:i w:val="false"/>
          <w:color w:val="000000"/>
          <w:sz w:val="28"/>
        </w:rPr>
        <w:t xml:space="preserve"> "Об утверждении Правил предоставления жилищной помощи",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9 апреля 2015 года № 319 "Об утверждении стандартов государственных услуг в сфере жилищно-коммунального хозяйства" Усть-Каменогорский городской маслихат </w:t>
      </w:r>
      <w:r>
        <w:rPr>
          <w:rFonts w:ascii="Times New Roman"/>
          <w:b/>
          <w:i w:val="false"/>
          <w:color w:val="000000"/>
          <w:sz w:val="28"/>
        </w:rPr>
        <w:t>РЕШИЛ:</w:t>
      </w:r>
      <w:r>
        <w:br/>
      </w: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решения Усть-Каменогорского городского маслихата Восточно-Казахстанской области от 31.03.2016 </w:t>
      </w:r>
      <w:r>
        <w:rPr>
          <w:rFonts w:ascii="Times New Roman"/>
          <w:b w:val="false"/>
          <w:i w:val="false"/>
          <w:color w:val="000000"/>
          <w:sz w:val="28"/>
        </w:rPr>
        <w:t>№ 2/4-VI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0"/>
    <w:bookmarkStart w:name="z4" w:id="1"/>
    <w:p>
      <w:pPr>
        <w:spacing w:after="0"/>
        <w:ind w:left="0"/>
        <w:jc w:val="both"/>
      </w:pPr>
      <w:r>
        <w:rPr>
          <w:rFonts w:ascii="Times New Roman"/>
          <w:b w:val="false"/>
          <w:i w:val="false"/>
          <w:color w:val="000000"/>
          <w:sz w:val="28"/>
        </w:rPr>
        <w:t xml:space="preserve">
      1. Утвердить </w:t>
      </w:r>
      <w:r>
        <w:rPr>
          <w:rFonts w:ascii="Times New Roman"/>
          <w:b w:val="false"/>
          <w:i w:val="false"/>
          <w:color w:val="000000"/>
          <w:sz w:val="28"/>
        </w:rPr>
        <w:t>Правила</w:t>
      </w:r>
      <w:r>
        <w:rPr>
          <w:rFonts w:ascii="Times New Roman"/>
          <w:b w:val="false"/>
          <w:i w:val="false"/>
          <w:color w:val="000000"/>
          <w:sz w:val="28"/>
        </w:rPr>
        <w:t xml:space="preserve"> определения размера и порядка оказания жилищной помощи.</w:t>
      </w:r>
    </w:p>
    <w:bookmarkEnd w:id="1"/>
    <w:bookmarkStart w:name="z5" w:id="2"/>
    <w:p>
      <w:pPr>
        <w:spacing w:after="0"/>
        <w:ind w:left="0"/>
        <w:jc w:val="both"/>
      </w:pPr>
      <w:r>
        <w:rPr>
          <w:rFonts w:ascii="Times New Roman"/>
          <w:b w:val="false"/>
          <w:i w:val="false"/>
          <w:color w:val="000000"/>
          <w:sz w:val="28"/>
        </w:rPr>
        <w:t xml:space="preserve">
      2. Признать утратившим силу некоторые решения Усть-Каменогорского городского маслихата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End w:id="2"/>
    <w:bookmarkStart w:name="z6" w:id="3"/>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сессии</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И. Потапов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Секретарь городского 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Абакумов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решением Усть-Каменогорского</w:t>
            </w:r>
            <w:r>
              <w:br/>
            </w:r>
            <w:r>
              <w:rPr>
                <w:rFonts w:ascii="Times New Roman"/>
                <w:b w:val="false"/>
                <w:i w:val="false"/>
                <w:color w:val="000000"/>
                <w:sz w:val="20"/>
              </w:rPr>
              <w:t>городского маслихата</w:t>
            </w:r>
            <w:r>
              <w:br/>
            </w:r>
            <w:r>
              <w:rPr>
                <w:rFonts w:ascii="Times New Roman"/>
                <w:b w:val="false"/>
                <w:i w:val="false"/>
                <w:color w:val="000000"/>
                <w:sz w:val="20"/>
              </w:rPr>
              <w:t>от 23 декабря 2014 года</w:t>
            </w:r>
            <w:r>
              <w:br/>
            </w:r>
            <w:r>
              <w:rPr>
                <w:rFonts w:ascii="Times New Roman"/>
                <w:b w:val="false"/>
                <w:i w:val="false"/>
                <w:color w:val="000000"/>
                <w:sz w:val="20"/>
              </w:rPr>
              <w:t>№ 34/5-V</w:t>
            </w:r>
          </w:p>
        </w:tc>
      </w:tr>
    </w:tbl>
    <w:bookmarkStart w:name="z7" w:id="4"/>
    <w:p>
      <w:pPr>
        <w:spacing w:after="0"/>
        <w:ind w:left="0"/>
        <w:jc w:val="left"/>
      </w:pPr>
      <w:r>
        <w:rPr>
          <w:rFonts w:ascii="Times New Roman"/>
          <w:b/>
          <w:i w:val="false"/>
          <w:color w:val="000000"/>
        </w:rPr>
        <w:t xml:space="preserve"> </w:t>
      </w:r>
      <w:r>
        <w:rPr>
          <w:rFonts w:ascii="Times New Roman"/>
          <w:b/>
          <w:i w:val="false"/>
          <w:color w:val="000000"/>
        </w:rPr>
        <w:t>Правила определения размера и порядка оказания жилищной помощи</w:t>
      </w:r>
      <w:r>
        <w:br/>
      </w:r>
      <w:r>
        <w:rPr>
          <w:rFonts w:ascii="Times New Roman"/>
          <w:b/>
          <w:i w:val="false"/>
          <w:color w:val="000000"/>
        </w:rPr>
        <w:t>1. Общие положения</w:t>
      </w:r>
    </w:p>
    <w:bookmarkEnd w:id="4"/>
    <w:bookmarkStart w:name="z12" w:id="5"/>
    <w:p>
      <w:pPr>
        <w:spacing w:after="0"/>
        <w:ind w:left="0"/>
        <w:jc w:val="both"/>
      </w:pPr>
      <w:r>
        <w:rPr>
          <w:rFonts w:ascii="Times New Roman"/>
          <w:b w:val="false"/>
          <w:i w:val="false"/>
          <w:color w:val="000000"/>
          <w:sz w:val="28"/>
        </w:rPr>
        <w:t xml:space="preserve">
      1. Настоящие Правила оказания жилищной помощи малообеспеченным семьям (гражданам)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жилищных отношениях", постановлениями Правительства Республики Казахстан от 14 апреля 2009 года </w:t>
      </w:r>
      <w:r>
        <w:rPr>
          <w:rFonts w:ascii="Times New Roman"/>
          <w:b w:val="false"/>
          <w:i w:val="false"/>
          <w:color w:val="000000"/>
          <w:sz w:val="28"/>
        </w:rPr>
        <w:t>№ 512</w:t>
      </w:r>
      <w:r>
        <w:rPr>
          <w:rFonts w:ascii="Times New Roman"/>
          <w:b w:val="false"/>
          <w:i w:val="false"/>
          <w:color w:val="000000"/>
          <w:sz w:val="28"/>
        </w:rPr>
        <w:t xml:space="preserve"> "О некоторых вопросах компенсации повышения тарифов абонентской платы за оказание услуг телекоммуникаций социально защищаемым гражданам", от 30 декабря 2009 года </w:t>
      </w:r>
      <w:r>
        <w:rPr>
          <w:rFonts w:ascii="Times New Roman"/>
          <w:b w:val="false"/>
          <w:i w:val="false"/>
          <w:color w:val="000000"/>
          <w:sz w:val="28"/>
        </w:rPr>
        <w:t>№ 2314</w:t>
      </w:r>
      <w:r>
        <w:rPr>
          <w:rFonts w:ascii="Times New Roman"/>
          <w:b w:val="false"/>
          <w:i w:val="false"/>
          <w:color w:val="000000"/>
          <w:sz w:val="28"/>
        </w:rPr>
        <w:t xml:space="preserve"> "Об утверждении Правил предоставления жилищной помощи",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9 апреля 2015 года № 319 "Об утверждении стандартов государственных услуг в сфере жилищно-коммунального хозяйства" и определяют размер и порядок оказания жилищной помощи малообеспеченным семьям (гражданам).</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решения Усть-Каменогорского городского маслихата Восточно-Казахстанской области от 31.03.2016 </w:t>
      </w:r>
      <w:r>
        <w:rPr>
          <w:rFonts w:ascii="Times New Roman"/>
          <w:b w:val="false"/>
          <w:i w:val="false"/>
          <w:color w:val="000000"/>
          <w:sz w:val="28"/>
        </w:rPr>
        <w:t>№ 2/4-VI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 w:id="6"/>
    <w:p>
      <w:pPr>
        <w:spacing w:after="0"/>
        <w:ind w:left="0"/>
        <w:jc w:val="both"/>
      </w:pPr>
      <w:r>
        <w:rPr>
          <w:rFonts w:ascii="Times New Roman"/>
          <w:b w:val="false"/>
          <w:i w:val="false"/>
          <w:color w:val="000000"/>
          <w:sz w:val="28"/>
        </w:rPr>
        <w:t>
      2. Жилищная помощь предоставляется за счет средств местного бюджета малообеспеченным семьям (гражданам), постоянно проживающим в данной местности на оплату:</w:t>
      </w:r>
    </w:p>
    <w:bookmarkEnd w:id="6"/>
    <w:bookmarkStart w:name="z14" w:id="7"/>
    <w:p>
      <w:pPr>
        <w:spacing w:after="0"/>
        <w:ind w:left="0"/>
        <w:jc w:val="both"/>
      </w:pPr>
      <w:r>
        <w:rPr>
          <w:rFonts w:ascii="Times New Roman"/>
          <w:b w:val="false"/>
          <w:i w:val="false"/>
          <w:color w:val="000000"/>
          <w:sz w:val="28"/>
        </w:rPr>
        <w:t>
      1) расходов на содержание жилого дома (жилого здания) семьям (гражданам), проживающим в приватизированных жилых помещениях (квартирах) или являющимся нанимателями (поднанимателями) жилых помещений (квартир) в государственном жилищном фонде;</w:t>
      </w:r>
    </w:p>
    <w:bookmarkEnd w:id="7"/>
    <w:bookmarkStart w:name="z15" w:id="8"/>
    <w:p>
      <w:pPr>
        <w:spacing w:after="0"/>
        <w:ind w:left="0"/>
        <w:jc w:val="both"/>
      </w:pPr>
      <w:r>
        <w:rPr>
          <w:rFonts w:ascii="Times New Roman"/>
          <w:b w:val="false"/>
          <w:i w:val="false"/>
          <w:color w:val="000000"/>
          <w:sz w:val="28"/>
        </w:rPr>
        <w:t>
      2) потребления коммунальных услуг и услуг связи в части увеличения абонентской платы за телефон, подключенный к сети телекоммуникаций, семьям (гражданам), являющимся собственниками или нанимателями (поднанимателями) жилища;</w:t>
      </w:r>
    </w:p>
    <w:bookmarkEnd w:id="8"/>
    <w:bookmarkStart w:name="z16" w:id="9"/>
    <w:p>
      <w:pPr>
        <w:spacing w:after="0"/>
        <w:ind w:left="0"/>
        <w:jc w:val="both"/>
      </w:pPr>
      <w:r>
        <w:rPr>
          <w:rFonts w:ascii="Times New Roman"/>
          <w:b w:val="false"/>
          <w:i w:val="false"/>
          <w:color w:val="000000"/>
          <w:sz w:val="28"/>
        </w:rPr>
        <w:t>
      3) арендной платы за пользование жилищем, арендованным местным исполнительным органом в частном жилищном фонде.</w:t>
      </w:r>
    </w:p>
    <w:bookmarkEnd w:id="9"/>
    <w:bookmarkStart w:name="z17" w:id="10"/>
    <w:p>
      <w:pPr>
        <w:spacing w:after="0"/>
        <w:ind w:left="0"/>
        <w:jc w:val="both"/>
      </w:pPr>
      <w:r>
        <w:rPr>
          <w:rFonts w:ascii="Times New Roman"/>
          <w:b w:val="false"/>
          <w:i w:val="false"/>
          <w:color w:val="000000"/>
          <w:sz w:val="28"/>
        </w:rPr>
        <w:t>
      Расходы малообеспеченных семей (граждан), принимаемые к исчислению жилищной помощи, определяются как сумма расходов по каждому из вышеуказанных направлений.</w:t>
      </w:r>
    </w:p>
    <w:bookmarkEnd w:id="10"/>
    <w:bookmarkStart w:name="z18" w:id="11"/>
    <w:p>
      <w:pPr>
        <w:spacing w:after="0"/>
        <w:ind w:left="0"/>
        <w:jc w:val="both"/>
      </w:pPr>
      <w:r>
        <w:rPr>
          <w:rFonts w:ascii="Times New Roman"/>
          <w:b w:val="false"/>
          <w:i w:val="false"/>
          <w:color w:val="000000"/>
          <w:sz w:val="28"/>
        </w:rPr>
        <w:t>
      3. Жилищная помощь оказывается по предъявленным поставщиками счетам на оплату коммунальных услуг на содержание жилого дома (жилого здания) согласно смете, определяющей размер ежемесячных и целевых взносов, на содержание жилого дома (жилого здания).</w:t>
      </w:r>
    </w:p>
    <w:bookmarkEnd w:id="11"/>
    <w:bookmarkStart w:name="z19" w:id="12"/>
    <w:p>
      <w:pPr>
        <w:spacing w:after="0"/>
        <w:ind w:left="0"/>
        <w:jc w:val="both"/>
      </w:pPr>
      <w:r>
        <w:rPr>
          <w:rFonts w:ascii="Times New Roman"/>
          <w:b w:val="false"/>
          <w:i w:val="false"/>
          <w:color w:val="000000"/>
          <w:sz w:val="28"/>
        </w:rPr>
        <w:t>
      Поставщики коммунальных услуг представляют в ГУ "Отдел занятости и социальных программ города Усть-Каменогорска" (далее - уполномоченный орган) тарифы на коммунальные услуги, их изменения, согласованные с уполномоченным органом по регулированию естественных монополий и защите конкуренции. При расчете жилищной помощи учитываются потери тепла, предъявляемые услугодателями, в пределах социальных норм площади жилья.</w:t>
      </w:r>
    </w:p>
    <w:bookmarkEnd w:id="12"/>
    <w:bookmarkStart w:name="z20" w:id="13"/>
    <w:p>
      <w:pPr>
        <w:spacing w:after="0"/>
        <w:ind w:left="0"/>
        <w:jc w:val="both"/>
      </w:pPr>
      <w:r>
        <w:rPr>
          <w:rFonts w:ascii="Times New Roman"/>
          <w:b w:val="false"/>
          <w:i w:val="false"/>
          <w:color w:val="000000"/>
          <w:sz w:val="28"/>
        </w:rPr>
        <w:t>
      Для расчета стоимости угля используются средние цены по городу, представляемые городским управлением статистики и информации по состоянию на последний месяц квартала, предшествующего кварталу расчета жилищной помощи.</w:t>
      </w:r>
    </w:p>
    <w:bookmarkEnd w:id="13"/>
    <w:bookmarkStart w:name="z21" w:id="14"/>
    <w:p>
      <w:pPr>
        <w:spacing w:after="0"/>
        <w:ind w:left="0"/>
        <w:jc w:val="left"/>
      </w:pPr>
      <w:r>
        <w:rPr>
          <w:rFonts w:ascii="Times New Roman"/>
          <w:b/>
          <w:i w:val="false"/>
          <w:color w:val="000000"/>
        </w:rPr>
        <w:t xml:space="preserve"> 2. Порядок назначения жилищной помощи</w:t>
      </w:r>
    </w:p>
    <w:bookmarkEnd w:id="14"/>
    <w:bookmarkStart w:name="z22" w:id="15"/>
    <w:p>
      <w:pPr>
        <w:spacing w:after="0"/>
        <w:ind w:left="0"/>
        <w:jc w:val="both"/>
      </w:pPr>
      <w:r>
        <w:rPr>
          <w:rFonts w:ascii="Times New Roman"/>
          <w:b w:val="false"/>
          <w:i w:val="false"/>
          <w:color w:val="000000"/>
          <w:sz w:val="28"/>
        </w:rPr>
        <w:t xml:space="preserve">
      4. Государственную услугу "Назначение жилищной помощи" оказывает уполномоченный орган. </w:t>
      </w:r>
    </w:p>
    <w:bookmarkEnd w:id="15"/>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5. Для назначения жилищной помощи семья (гражданин, либо его представитель по нотариально заверенной доверенности) ежеквартально обращается в некоммерческое акционерное общество "Государственная корпорация "Правительство для граждан" или веб-портал "электронного правительства" www.egov.kz (далее – портал) с заявлением и предоставляет перечень документов согласно </w:t>
      </w:r>
      <w:r>
        <w:rPr>
          <w:rFonts w:ascii="Times New Roman"/>
          <w:b w:val="false"/>
          <w:i w:val="false"/>
          <w:color w:val="000000"/>
          <w:sz w:val="28"/>
        </w:rPr>
        <w:t>пункту 9</w:t>
      </w:r>
      <w:r>
        <w:rPr>
          <w:rFonts w:ascii="Times New Roman"/>
          <w:b w:val="false"/>
          <w:i w:val="false"/>
          <w:color w:val="000000"/>
          <w:sz w:val="28"/>
        </w:rPr>
        <w:t xml:space="preserve"> стандарта государственной услуги "Назначение жилищной помощи", утвержденного приказом Министра национальной экономики Республики Казахстан от 9 апреля 2015 года № 319 "Об утверждении стандартов государственных услуг в сфере жилищно-коммунального хозяйства".</w:t>
      </w:r>
      <w:r>
        <w:br/>
      </w:r>
      <w:r>
        <w:rPr>
          <w:rFonts w:ascii="Times New Roman"/>
          <w:b w:val="false"/>
          <w:i w:val="false"/>
          <w:color w:val="000000"/>
          <w:sz w:val="28"/>
        </w:rPr>
        <w:t>
</w:t>
      </w:r>
      <w:r>
        <w:rPr>
          <w:rFonts w:ascii="Times New Roman"/>
          <w:b w:val="false"/>
          <w:i w:val="false"/>
          <w:color w:val="ff0000"/>
          <w:sz w:val="28"/>
        </w:rPr>
        <w:t xml:space="preserve">      Сноска. Пункт 5 - в редакции решения Усть-Каменогорского городского маслихата Восточно-Казахстанской области от 31.03.2016 </w:t>
      </w:r>
      <w:r>
        <w:rPr>
          <w:rFonts w:ascii="Times New Roman"/>
          <w:b w:val="false"/>
          <w:i w:val="false"/>
          <w:color w:val="000000"/>
          <w:sz w:val="28"/>
        </w:rPr>
        <w:t>№ 2/4-VI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 w:id="16"/>
    <w:p>
      <w:pPr>
        <w:spacing w:after="0"/>
        <w:ind w:left="0"/>
        <w:jc w:val="both"/>
      </w:pPr>
      <w:r>
        <w:rPr>
          <w:rFonts w:ascii="Times New Roman"/>
          <w:b w:val="false"/>
          <w:i w:val="false"/>
          <w:color w:val="000000"/>
          <w:sz w:val="28"/>
        </w:rPr>
        <w:t>
      6. При первичном обращении жилищная помощь назначается с месяца, в котором подано заявление с необходимым перечнем документов.</w:t>
      </w:r>
    </w:p>
    <w:bookmarkEnd w:id="16"/>
    <w:bookmarkStart w:name="z25" w:id="17"/>
    <w:p>
      <w:pPr>
        <w:spacing w:after="0"/>
        <w:ind w:left="0"/>
        <w:jc w:val="both"/>
      </w:pPr>
      <w:r>
        <w:rPr>
          <w:rFonts w:ascii="Times New Roman"/>
          <w:b w:val="false"/>
          <w:i w:val="false"/>
          <w:color w:val="000000"/>
          <w:sz w:val="28"/>
        </w:rPr>
        <w:t>
      7. При обращении заявителя за назначением жилищной помощи ежеквартально, жилищная помощь назначается за квартал, независимо от времени представления документов в квартале обращения. В случае если документы за предшествующий квартал не представлялись, начисление жилищной помощи осуществляется с месяца обращения.</w:t>
      </w:r>
    </w:p>
    <w:bookmarkEnd w:id="17"/>
    <w:bookmarkStart w:name="z26" w:id="18"/>
    <w:p>
      <w:pPr>
        <w:spacing w:after="0"/>
        <w:ind w:left="0"/>
        <w:jc w:val="both"/>
      </w:pPr>
      <w:r>
        <w:rPr>
          <w:rFonts w:ascii="Times New Roman"/>
          <w:b w:val="false"/>
          <w:i w:val="false"/>
          <w:color w:val="000000"/>
          <w:sz w:val="28"/>
        </w:rPr>
        <w:t>
      8. Семьям (гражданам), проживающим в индивидуальных жилых домах с местным отоплением, жилищная помощь назначается один раз в год за квартал независимо от месяца обращения.</w:t>
      </w:r>
    </w:p>
    <w:bookmarkEnd w:id="18"/>
    <w:bookmarkStart w:name="z27" w:id="19"/>
    <w:p>
      <w:pPr>
        <w:spacing w:after="0"/>
        <w:ind w:left="0"/>
        <w:jc w:val="both"/>
      </w:pPr>
      <w:r>
        <w:rPr>
          <w:rFonts w:ascii="Times New Roman"/>
          <w:b w:val="false"/>
          <w:i w:val="false"/>
          <w:color w:val="000000"/>
          <w:sz w:val="28"/>
        </w:rPr>
        <w:t xml:space="preserve">
      9. Документы для назначения жилищной помощи принимаются до 25 числа последнего месяца текущего квартала. </w:t>
      </w:r>
    </w:p>
    <w:bookmarkEnd w:id="19"/>
    <w:bookmarkStart w:name="z28" w:id="20"/>
    <w:p>
      <w:pPr>
        <w:spacing w:after="0"/>
        <w:ind w:left="0"/>
        <w:jc w:val="both"/>
      </w:pPr>
      <w:r>
        <w:rPr>
          <w:rFonts w:ascii="Times New Roman"/>
          <w:b w:val="false"/>
          <w:i w:val="false"/>
          <w:color w:val="000000"/>
          <w:sz w:val="28"/>
        </w:rPr>
        <w:t>
      10. Жилищная помощь не оказывается семьям:</w:t>
      </w:r>
    </w:p>
    <w:bookmarkEnd w:id="20"/>
    <w:bookmarkStart w:name="z29" w:id="21"/>
    <w:p>
      <w:pPr>
        <w:spacing w:after="0"/>
        <w:ind w:left="0"/>
        <w:jc w:val="both"/>
      </w:pPr>
      <w:r>
        <w:rPr>
          <w:rFonts w:ascii="Times New Roman"/>
          <w:b w:val="false"/>
          <w:i w:val="false"/>
          <w:color w:val="000000"/>
          <w:sz w:val="28"/>
        </w:rPr>
        <w:t>
      1) имеющим на праве собственности более одной единицы жилья (квартиры, дома) или сдающим жилые помещения в наем;</w:t>
      </w:r>
    </w:p>
    <w:bookmarkEnd w:id="21"/>
    <w:bookmarkStart w:name="z30" w:id="22"/>
    <w:p>
      <w:pPr>
        <w:spacing w:after="0"/>
        <w:ind w:left="0"/>
        <w:jc w:val="both"/>
      </w:pPr>
      <w:r>
        <w:rPr>
          <w:rFonts w:ascii="Times New Roman"/>
          <w:b w:val="false"/>
          <w:i w:val="false"/>
          <w:color w:val="000000"/>
          <w:sz w:val="28"/>
        </w:rPr>
        <w:t>
      2) имеющим в составе трудоспособных лиц, которые не работают, не учатся, не служат в армии и не зарегистрированы в уполномоченном органе по вопросам занятости, за исключением: лиц, осуществляющих уход за инвалидами первой и второй групп, детьми-инвалидами в возрасте до 18 лет, лицами старше восьмидесяти лет, матерей, занятых воспитанием ребенка в возрасте до трех лет;</w:t>
      </w:r>
    </w:p>
    <w:bookmarkEnd w:id="22"/>
    <w:bookmarkStart w:name="z31" w:id="23"/>
    <w:p>
      <w:pPr>
        <w:spacing w:after="0"/>
        <w:ind w:left="0"/>
        <w:jc w:val="both"/>
      </w:pPr>
      <w:r>
        <w:rPr>
          <w:rFonts w:ascii="Times New Roman"/>
          <w:b w:val="false"/>
          <w:i w:val="false"/>
          <w:color w:val="000000"/>
          <w:sz w:val="28"/>
        </w:rPr>
        <w:t>
      3) имеющим в составе лиц, состоящих в законном браке, которые не знают (не указывают) местонахождение отсутствующего супруга и не обращались по этому вопросу в правоохранительные органы;</w:t>
      </w:r>
    </w:p>
    <w:bookmarkEnd w:id="23"/>
    <w:bookmarkStart w:name="z32" w:id="24"/>
    <w:p>
      <w:pPr>
        <w:spacing w:after="0"/>
        <w:ind w:left="0"/>
        <w:jc w:val="both"/>
      </w:pPr>
      <w:r>
        <w:rPr>
          <w:rFonts w:ascii="Times New Roman"/>
          <w:b w:val="false"/>
          <w:i w:val="false"/>
          <w:color w:val="000000"/>
          <w:sz w:val="28"/>
        </w:rPr>
        <w:t>
      4) если родители разведены и не подали иск о взыскании алиментов на проживающих с ними детей.</w:t>
      </w:r>
    </w:p>
    <w:bookmarkEnd w:id="24"/>
    <w:bookmarkStart w:name="z33" w:id="25"/>
    <w:p>
      <w:pPr>
        <w:spacing w:after="0"/>
        <w:ind w:left="0"/>
        <w:jc w:val="both"/>
      </w:pPr>
      <w:r>
        <w:rPr>
          <w:rFonts w:ascii="Times New Roman"/>
          <w:b w:val="false"/>
          <w:i w:val="false"/>
          <w:color w:val="000000"/>
          <w:sz w:val="28"/>
        </w:rPr>
        <w:t>
      11. Семьи, в которых безработные члены семьи без уважительных причин отказались от предложенной работы или трудоустройства, самовольно прекратившие участие в общественных работах, обучении или переобучении, теряют право на получение жилищной помощи до возобновления трудоустройства, обучения и переобучения.</w:t>
      </w:r>
    </w:p>
    <w:bookmarkEnd w:id="25"/>
    <w:bookmarkStart w:name="z34" w:id="26"/>
    <w:p>
      <w:pPr>
        <w:spacing w:after="0"/>
        <w:ind w:left="0"/>
        <w:jc w:val="both"/>
      </w:pPr>
      <w:r>
        <w:rPr>
          <w:rFonts w:ascii="Times New Roman"/>
          <w:b w:val="false"/>
          <w:i w:val="false"/>
          <w:color w:val="000000"/>
          <w:sz w:val="28"/>
        </w:rPr>
        <w:t>
      12. Расходы на содержание жилого дома (жилого здания), электроснабжение, газоснабжение, обслуживание лифтов учитываются средние за квартал, предшествующий кварталу обращения. Расходы за водоснабжение, водоотведение, теплоэнергию, вывоз твердых бытовых отходов, услуги телекоммуникаций учитываются по тарифам услугодателей.</w:t>
      </w:r>
    </w:p>
    <w:bookmarkEnd w:id="26"/>
    <w:bookmarkStart w:name="z35" w:id="27"/>
    <w:p>
      <w:pPr>
        <w:spacing w:after="0"/>
        <w:ind w:left="0"/>
        <w:jc w:val="both"/>
      </w:pPr>
      <w:r>
        <w:rPr>
          <w:rFonts w:ascii="Times New Roman"/>
          <w:b w:val="false"/>
          <w:i w:val="false"/>
          <w:color w:val="000000"/>
          <w:sz w:val="28"/>
        </w:rPr>
        <w:t>
      13. Расходы, принимаемые к расчету для потребителей, имеющих общедомовые приборы учета потребления тепловой энергии, определяются по фактическим затратам за предшествующий квартал, в пределах нормы потребления тепловой энергии на отопление домов с общедомовыми приборами учета.</w:t>
      </w:r>
    </w:p>
    <w:bookmarkEnd w:id="27"/>
    <w:bookmarkStart w:name="z36" w:id="28"/>
    <w:p>
      <w:pPr>
        <w:spacing w:after="0"/>
        <w:ind w:left="0"/>
        <w:jc w:val="both"/>
      </w:pPr>
      <w:r>
        <w:rPr>
          <w:rFonts w:ascii="Times New Roman"/>
          <w:b w:val="false"/>
          <w:i w:val="false"/>
          <w:color w:val="000000"/>
          <w:sz w:val="28"/>
        </w:rPr>
        <w:t>
      14. Расходы, принимаемые к расчету для потребителей, имеющих приборы учета потребления холодного и горячего водоснабжения, газоснабжения, определяются по фактическим затратам за предшествующий квартал в пределах установленных тарифов.</w:t>
      </w:r>
    </w:p>
    <w:bookmarkEnd w:id="28"/>
    <w:bookmarkStart w:name="z37" w:id="29"/>
    <w:p>
      <w:pPr>
        <w:spacing w:after="0"/>
        <w:ind w:left="0"/>
        <w:jc w:val="both"/>
      </w:pPr>
      <w:r>
        <w:rPr>
          <w:rFonts w:ascii="Times New Roman"/>
          <w:b w:val="false"/>
          <w:i w:val="false"/>
          <w:color w:val="000000"/>
          <w:sz w:val="28"/>
        </w:rPr>
        <w:t>
      15. В случае отсутствия в домах централизованного отопления, размер оплаты за отопление и горячее водоснабжение рассчитывается из начисленной суммы за электроэнергию в пределах нормы потребления тепловой энергии на отопление домов с общедомовыми приборами учета и установленных тарифов на горячее водоснабжение.</w:t>
      </w:r>
    </w:p>
    <w:bookmarkEnd w:id="29"/>
    <w:bookmarkStart w:name="z38" w:id="30"/>
    <w:p>
      <w:pPr>
        <w:spacing w:after="0"/>
        <w:ind w:left="0"/>
        <w:jc w:val="both"/>
      </w:pPr>
      <w:r>
        <w:rPr>
          <w:rFonts w:ascii="Times New Roman"/>
          <w:b w:val="false"/>
          <w:i w:val="false"/>
          <w:color w:val="000000"/>
          <w:sz w:val="28"/>
        </w:rPr>
        <w:t>
      16. С целью поддержки семей, в состав которых входят пенсионеры, инвалиды, дети-инвалиды, сироты, опекаемые, четверо и более несовершеннолетних детей, при расчете жилищной помощи доход корректируется (уменьшается) на два месячных расчетных показателя, установленного на соответствующий период времени бюджетным законодательством Республики Казахстан.</w:t>
      </w:r>
    </w:p>
    <w:bookmarkEnd w:id="30"/>
    <w:bookmarkStart w:name="z39" w:id="31"/>
    <w:p>
      <w:pPr>
        <w:spacing w:after="0"/>
        <w:ind w:left="0"/>
        <w:jc w:val="both"/>
      </w:pPr>
      <w:r>
        <w:rPr>
          <w:rFonts w:ascii="Times New Roman"/>
          <w:b w:val="false"/>
          <w:i w:val="false"/>
          <w:color w:val="000000"/>
          <w:sz w:val="28"/>
        </w:rPr>
        <w:t>
      17. При назначении жилищной помощи применяются следующие условия:</w:t>
      </w:r>
    </w:p>
    <w:bookmarkEnd w:id="31"/>
    <w:bookmarkStart w:name="z40" w:id="32"/>
    <w:p>
      <w:pPr>
        <w:spacing w:after="0"/>
        <w:ind w:left="0"/>
        <w:jc w:val="both"/>
      </w:pPr>
      <w:r>
        <w:rPr>
          <w:rFonts w:ascii="Times New Roman"/>
          <w:b w:val="false"/>
          <w:i w:val="false"/>
          <w:color w:val="000000"/>
          <w:sz w:val="28"/>
        </w:rPr>
        <w:t>
      1) заявитель находится в законном браке, но супруг не прописан по данному адресу – учитываются доходы обоих супругов и жилищная помощь назначается по адресу ходатайствующего о жилищной помощи супруга;</w:t>
      </w:r>
    </w:p>
    <w:bookmarkEnd w:id="32"/>
    <w:bookmarkStart w:name="z41" w:id="33"/>
    <w:p>
      <w:pPr>
        <w:spacing w:after="0"/>
        <w:ind w:left="0"/>
        <w:jc w:val="both"/>
      </w:pPr>
      <w:r>
        <w:rPr>
          <w:rFonts w:ascii="Times New Roman"/>
          <w:b w:val="false"/>
          <w:i w:val="false"/>
          <w:color w:val="000000"/>
          <w:sz w:val="28"/>
        </w:rPr>
        <w:t>
      2) у заявителя прописан ребенок до 18 лет, родители которого не лишены родительских прав и прописаны в другом месте – учитываются доходы родителей ребҰнка.</w:t>
      </w:r>
    </w:p>
    <w:bookmarkEnd w:id="33"/>
    <w:bookmarkStart w:name="z42" w:id="34"/>
    <w:p>
      <w:pPr>
        <w:spacing w:after="0"/>
        <w:ind w:left="0"/>
        <w:jc w:val="both"/>
      </w:pPr>
      <w:r>
        <w:rPr>
          <w:rFonts w:ascii="Times New Roman"/>
          <w:b w:val="false"/>
          <w:i w:val="false"/>
          <w:color w:val="000000"/>
          <w:sz w:val="28"/>
        </w:rPr>
        <w:t>
      18. Основанием для предоставления жилищной помощи является решение уполномоченного органа.</w:t>
      </w:r>
    </w:p>
    <w:bookmarkEnd w:id="34"/>
    <w:bookmarkStart w:name="z43" w:id="35"/>
    <w:p>
      <w:pPr>
        <w:spacing w:after="0"/>
        <w:ind w:left="0"/>
        <w:jc w:val="both"/>
      </w:pPr>
      <w:r>
        <w:rPr>
          <w:rFonts w:ascii="Times New Roman"/>
          <w:b w:val="false"/>
          <w:i w:val="false"/>
          <w:color w:val="000000"/>
          <w:sz w:val="28"/>
        </w:rPr>
        <w:t>
      19. Получатели жилищной помощи в течение 10 рабочих дней информируют уполномоченный орган о любых изменениях формы собственности своего жилья, состава семьи, ее совокупного дохода и статуса.</w:t>
      </w:r>
    </w:p>
    <w:bookmarkEnd w:id="35"/>
    <w:bookmarkStart w:name="z44" w:id="36"/>
    <w:p>
      <w:pPr>
        <w:spacing w:after="0"/>
        <w:ind w:left="0"/>
        <w:jc w:val="both"/>
      </w:pPr>
      <w:r>
        <w:rPr>
          <w:rFonts w:ascii="Times New Roman"/>
          <w:b w:val="false"/>
          <w:i w:val="false"/>
          <w:color w:val="000000"/>
          <w:sz w:val="28"/>
        </w:rPr>
        <w:t>
      Заявители несут ответственность за достоверность представленных сведений в установленном законодательством порядке.</w:t>
      </w:r>
    </w:p>
    <w:bookmarkEnd w:id="36"/>
    <w:bookmarkStart w:name="z45" w:id="37"/>
    <w:p>
      <w:pPr>
        <w:spacing w:after="0"/>
        <w:ind w:left="0"/>
        <w:jc w:val="both"/>
      </w:pPr>
      <w:r>
        <w:rPr>
          <w:rFonts w:ascii="Times New Roman"/>
          <w:b w:val="false"/>
          <w:i w:val="false"/>
          <w:color w:val="000000"/>
          <w:sz w:val="28"/>
        </w:rPr>
        <w:t>
      20. Необоснованно полученные суммы жилищной помощи подлежат возврату получателем в добровольном порядке, а в случае отказа в установленном законодательством порядке.</w:t>
      </w:r>
    </w:p>
    <w:bookmarkEnd w:id="37"/>
    <w:bookmarkStart w:name="z46" w:id="38"/>
    <w:p>
      <w:pPr>
        <w:spacing w:after="0"/>
        <w:ind w:left="0"/>
        <w:jc w:val="left"/>
      </w:pPr>
      <w:r>
        <w:rPr>
          <w:rFonts w:ascii="Times New Roman"/>
          <w:b/>
          <w:i w:val="false"/>
          <w:color w:val="000000"/>
        </w:rPr>
        <w:t xml:space="preserve"> 3. Размер жилищной помощи и нормативы содержания жилища и потребления коммунальных услуг</w:t>
      </w:r>
    </w:p>
    <w:bookmarkEnd w:id="38"/>
    <w:bookmarkStart w:name="z47" w:id="39"/>
    <w:p>
      <w:pPr>
        <w:spacing w:after="0"/>
        <w:ind w:left="0"/>
        <w:jc w:val="both"/>
      </w:pPr>
      <w:r>
        <w:rPr>
          <w:rFonts w:ascii="Times New Roman"/>
          <w:b w:val="false"/>
          <w:i w:val="false"/>
          <w:color w:val="000000"/>
          <w:sz w:val="28"/>
        </w:rPr>
        <w:t>
      21. Жилищная помощь определяется как разница между суммой оплаты расходов на содержание жилого дома (жилого здания), потребление коммунальных услуг и услуг связи в части увеличения абонентской платы за телефон, подключенный к сети телекоммуникаций, арендной платы за пользование жилищем, арендованным местным исполнительным органом в частном жилищном фонде, в пределах норм и предельно-допустимого уровня расходов семьи (граждан) на эти цели.</w:t>
      </w:r>
    </w:p>
    <w:bookmarkEnd w:id="39"/>
    <w:bookmarkStart w:name="z48" w:id="40"/>
    <w:p>
      <w:pPr>
        <w:spacing w:after="0"/>
        <w:ind w:left="0"/>
        <w:jc w:val="both"/>
      </w:pPr>
      <w:r>
        <w:rPr>
          <w:rFonts w:ascii="Times New Roman"/>
          <w:b w:val="false"/>
          <w:i w:val="false"/>
          <w:color w:val="000000"/>
          <w:sz w:val="28"/>
        </w:rPr>
        <w:t>
      22. Доля предельно допустимых расходов семьи устанавливается к совокупному доходу семьи в размере 8%.</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22 - в редакции решения Усть-Каменогорского городского маслихата Восточно-Казахстанской области от 04.04.2018 </w:t>
      </w:r>
      <w:r>
        <w:rPr>
          <w:rFonts w:ascii="Times New Roman"/>
          <w:b w:val="false"/>
          <w:i w:val="false"/>
          <w:color w:val="000000"/>
          <w:sz w:val="28"/>
        </w:rPr>
        <w:t>№ 28/2-VI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9" w:id="41"/>
    <w:p>
      <w:pPr>
        <w:spacing w:after="0"/>
        <w:ind w:left="0"/>
        <w:jc w:val="both"/>
      </w:pPr>
      <w:r>
        <w:rPr>
          <w:rFonts w:ascii="Times New Roman"/>
          <w:b w:val="false"/>
          <w:i w:val="false"/>
          <w:color w:val="000000"/>
          <w:sz w:val="28"/>
        </w:rPr>
        <w:t>
      23. При расчете размера жилищной помощи учитываются следующие нормы:</w:t>
      </w:r>
    </w:p>
    <w:bookmarkEnd w:id="41"/>
    <w:bookmarkStart w:name="z50" w:id="42"/>
    <w:p>
      <w:pPr>
        <w:spacing w:after="0"/>
        <w:ind w:left="0"/>
        <w:jc w:val="both"/>
      </w:pPr>
      <w:r>
        <w:rPr>
          <w:rFonts w:ascii="Times New Roman"/>
          <w:b w:val="false"/>
          <w:i w:val="false"/>
          <w:color w:val="000000"/>
          <w:sz w:val="28"/>
        </w:rPr>
        <w:t xml:space="preserve">
      1) площади: </w:t>
      </w:r>
    </w:p>
    <w:bookmarkEnd w:id="42"/>
    <w:bookmarkStart w:name="z51" w:id="43"/>
    <w:p>
      <w:pPr>
        <w:spacing w:after="0"/>
        <w:ind w:left="0"/>
        <w:jc w:val="both"/>
      </w:pPr>
      <w:r>
        <w:rPr>
          <w:rFonts w:ascii="Times New Roman"/>
          <w:b w:val="false"/>
          <w:i w:val="false"/>
          <w:color w:val="000000"/>
          <w:sz w:val="28"/>
        </w:rPr>
        <w:t>
      для одиноко проживающих граждан – 35 кв.м;</w:t>
      </w:r>
    </w:p>
    <w:bookmarkEnd w:id="43"/>
    <w:bookmarkStart w:name="z52" w:id="44"/>
    <w:p>
      <w:pPr>
        <w:spacing w:after="0"/>
        <w:ind w:left="0"/>
        <w:jc w:val="both"/>
      </w:pPr>
      <w:r>
        <w:rPr>
          <w:rFonts w:ascii="Times New Roman"/>
          <w:b w:val="false"/>
          <w:i w:val="false"/>
          <w:color w:val="000000"/>
          <w:sz w:val="28"/>
        </w:rPr>
        <w:t>
      для семьи из 2-х человек – 45 кв.м;</w:t>
      </w:r>
    </w:p>
    <w:bookmarkEnd w:id="44"/>
    <w:bookmarkStart w:name="z53" w:id="45"/>
    <w:p>
      <w:pPr>
        <w:spacing w:after="0"/>
        <w:ind w:left="0"/>
        <w:jc w:val="both"/>
      </w:pPr>
      <w:r>
        <w:rPr>
          <w:rFonts w:ascii="Times New Roman"/>
          <w:b w:val="false"/>
          <w:i w:val="false"/>
          <w:color w:val="000000"/>
          <w:sz w:val="28"/>
        </w:rPr>
        <w:t>
      для семьи из 3-х человек – 55 кв.м;</w:t>
      </w:r>
    </w:p>
    <w:bookmarkEnd w:id="45"/>
    <w:bookmarkStart w:name="z54" w:id="46"/>
    <w:p>
      <w:pPr>
        <w:spacing w:after="0"/>
        <w:ind w:left="0"/>
        <w:jc w:val="both"/>
      </w:pPr>
      <w:r>
        <w:rPr>
          <w:rFonts w:ascii="Times New Roman"/>
          <w:b w:val="false"/>
          <w:i w:val="false"/>
          <w:color w:val="000000"/>
          <w:sz w:val="28"/>
        </w:rPr>
        <w:t>
      для семьи из 4-х и более человек - по 15 кв.м. на каждого, но не более 90 кв.м;</w:t>
      </w:r>
    </w:p>
    <w:bookmarkEnd w:id="46"/>
    <w:bookmarkStart w:name="z55" w:id="47"/>
    <w:p>
      <w:pPr>
        <w:spacing w:after="0"/>
        <w:ind w:left="0"/>
        <w:jc w:val="both"/>
      </w:pPr>
      <w:r>
        <w:rPr>
          <w:rFonts w:ascii="Times New Roman"/>
          <w:b w:val="false"/>
          <w:i w:val="false"/>
          <w:color w:val="000000"/>
          <w:sz w:val="28"/>
        </w:rPr>
        <w:t xml:space="preserve">
      2) расхода на эксплуатацию общего имущества объекта кондоминиума – 30 тенге за 1 кв.м.; </w:t>
      </w:r>
    </w:p>
    <w:bookmarkEnd w:id="47"/>
    <w:bookmarkStart w:name="z56" w:id="48"/>
    <w:p>
      <w:pPr>
        <w:spacing w:after="0"/>
        <w:ind w:left="0"/>
        <w:jc w:val="both"/>
      </w:pPr>
      <w:r>
        <w:rPr>
          <w:rFonts w:ascii="Times New Roman"/>
          <w:b w:val="false"/>
          <w:i w:val="false"/>
          <w:color w:val="000000"/>
          <w:sz w:val="28"/>
        </w:rPr>
        <w:t>
      3) расхода газа на человека в месяц – 6,5 кг;</w:t>
      </w:r>
    </w:p>
    <w:bookmarkEnd w:id="48"/>
    <w:bookmarkStart w:name="z57" w:id="49"/>
    <w:p>
      <w:pPr>
        <w:spacing w:after="0"/>
        <w:ind w:left="0"/>
        <w:jc w:val="both"/>
      </w:pPr>
      <w:r>
        <w:rPr>
          <w:rFonts w:ascii="Times New Roman"/>
          <w:b w:val="false"/>
          <w:i w:val="false"/>
          <w:color w:val="000000"/>
          <w:sz w:val="28"/>
        </w:rPr>
        <w:t>
      4) потребления электроэнергии в месяц – 90 кВт на каждого проживающего, для одиноко проживающих пенсионеров, инвалидов – 120 кВт. Для жилищ, отапливаемых посредством теплофонов, учитывается расход электроэнергии на отопление 1 кв.м – 38,9 кВт в месяц;</w:t>
      </w:r>
    </w:p>
    <w:bookmarkEnd w:id="49"/>
    <w:bookmarkStart w:name="z58" w:id="50"/>
    <w:p>
      <w:pPr>
        <w:spacing w:after="0"/>
        <w:ind w:left="0"/>
        <w:jc w:val="both"/>
      </w:pPr>
      <w:r>
        <w:rPr>
          <w:rFonts w:ascii="Times New Roman"/>
          <w:b w:val="false"/>
          <w:i w:val="false"/>
          <w:color w:val="000000"/>
          <w:sz w:val="28"/>
        </w:rPr>
        <w:t>
      5) расхода угля на 1 кв.м. общей площади жилого домостроения – 129,8 кг, но не более 5000 кг на дом.</w:t>
      </w:r>
    </w:p>
    <w:bookmarkEnd w:id="50"/>
    <w:bookmarkStart w:name="z59" w:id="51"/>
    <w:p>
      <w:pPr>
        <w:spacing w:after="0"/>
        <w:ind w:left="0"/>
        <w:jc w:val="left"/>
      </w:pPr>
      <w:r>
        <w:rPr>
          <w:rFonts w:ascii="Times New Roman"/>
          <w:b/>
          <w:i w:val="false"/>
          <w:color w:val="000000"/>
        </w:rPr>
        <w:t xml:space="preserve"> 4. Выплата жилищной помощи</w:t>
      </w:r>
    </w:p>
    <w:bookmarkEnd w:id="51"/>
    <w:bookmarkStart w:name="z60" w:id="52"/>
    <w:p>
      <w:pPr>
        <w:spacing w:after="0"/>
        <w:ind w:left="0"/>
        <w:jc w:val="both"/>
      </w:pPr>
      <w:r>
        <w:rPr>
          <w:rFonts w:ascii="Times New Roman"/>
          <w:b w:val="false"/>
          <w:i w:val="false"/>
          <w:color w:val="000000"/>
          <w:sz w:val="28"/>
        </w:rPr>
        <w:t>
      24. Выплата жилищной помощи осуществляется через банки второго уровня, путем зачисления на лицевые счета получателей.</w:t>
      </w:r>
    </w:p>
    <w:bookmarkEnd w:id="52"/>
    <w:bookmarkStart w:name="z61" w:id="53"/>
    <w:p>
      <w:pPr>
        <w:spacing w:after="0"/>
        <w:ind w:left="0"/>
        <w:jc w:val="left"/>
      </w:pPr>
      <w:r>
        <w:rPr>
          <w:rFonts w:ascii="Times New Roman"/>
          <w:b/>
          <w:i w:val="false"/>
          <w:color w:val="000000"/>
        </w:rPr>
        <w:t xml:space="preserve"> 5. Заключительные положения</w:t>
      </w:r>
    </w:p>
    <w:bookmarkEnd w:id="53"/>
    <w:bookmarkStart w:name="z62" w:id="54"/>
    <w:p>
      <w:pPr>
        <w:spacing w:after="0"/>
        <w:ind w:left="0"/>
        <w:jc w:val="both"/>
      </w:pPr>
      <w:r>
        <w:rPr>
          <w:rFonts w:ascii="Times New Roman"/>
          <w:b w:val="false"/>
          <w:i w:val="false"/>
          <w:color w:val="000000"/>
          <w:sz w:val="28"/>
        </w:rPr>
        <w:t>
      25. Отношения, не урегулированные настоящими Правилами, регулируются в соответствии с действующим законодательством Республики Казахстан.</w:t>
      </w:r>
    </w:p>
    <w:bookmarkEnd w:id="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r>
              <w:br/>
            </w:r>
            <w:r>
              <w:rPr>
                <w:rFonts w:ascii="Times New Roman"/>
                <w:b w:val="false"/>
                <w:i w:val="false"/>
                <w:color w:val="000000"/>
                <w:sz w:val="20"/>
              </w:rPr>
              <w:t>Усть-Каменогорского</w:t>
            </w:r>
            <w:r>
              <w:br/>
            </w:r>
            <w:r>
              <w:rPr>
                <w:rFonts w:ascii="Times New Roman"/>
                <w:b w:val="false"/>
                <w:i w:val="false"/>
                <w:color w:val="000000"/>
                <w:sz w:val="20"/>
              </w:rPr>
              <w:t>городского маслихата</w:t>
            </w:r>
            <w:r>
              <w:br/>
            </w:r>
            <w:r>
              <w:rPr>
                <w:rFonts w:ascii="Times New Roman"/>
                <w:b w:val="false"/>
                <w:i w:val="false"/>
                <w:color w:val="000000"/>
                <w:sz w:val="20"/>
              </w:rPr>
              <w:t>от 23 декабря 2014 года</w:t>
            </w:r>
            <w:r>
              <w:br/>
            </w:r>
            <w:r>
              <w:rPr>
                <w:rFonts w:ascii="Times New Roman"/>
                <w:b w:val="false"/>
                <w:i w:val="false"/>
                <w:color w:val="000000"/>
                <w:sz w:val="20"/>
              </w:rPr>
              <w:t>№ 34/5-V</w:t>
            </w:r>
          </w:p>
        </w:tc>
      </w:tr>
    </w:tbl>
    <w:bookmarkStart w:name="z64" w:id="55"/>
    <w:p>
      <w:pPr>
        <w:spacing w:after="0"/>
        <w:ind w:left="0"/>
        <w:jc w:val="left"/>
      </w:pPr>
      <w:r>
        <w:rPr>
          <w:rFonts w:ascii="Times New Roman"/>
          <w:b/>
          <w:i w:val="false"/>
          <w:color w:val="000000"/>
        </w:rPr>
        <w:t xml:space="preserve"> Перечень утративших силу некоторых решений Усть-Каменогорского городского маслихата</w:t>
      </w:r>
    </w:p>
    <w:bookmarkEnd w:id="55"/>
    <w:bookmarkStart w:name="z65" w:id="5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Решение</w:t>
      </w:r>
      <w:r>
        <w:rPr>
          <w:rFonts w:ascii="Times New Roman"/>
          <w:b w:val="false"/>
          <w:i w:val="false"/>
          <w:color w:val="000000"/>
          <w:sz w:val="28"/>
        </w:rPr>
        <w:t xml:space="preserve"> Усть-Каменогорского городского маслихата от 23 июля 2010 года № 26/4 "Об утверждении Правил определения размера и порядка оказания жилищной помощи" (зарегистрировано в Реестре государственной регистрации нормативных правовых актов за номером 5-1-149, опубликовано 16 августа 2010 года в газете "Дидар" № 101, 14 августа 2010 года в газете "Рудный Алтай" № 100);</w:t>
      </w:r>
    </w:p>
    <w:bookmarkEnd w:id="56"/>
    <w:bookmarkStart w:name="z66" w:id="5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Решение</w:t>
      </w:r>
      <w:r>
        <w:rPr>
          <w:rFonts w:ascii="Times New Roman"/>
          <w:b w:val="false"/>
          <w:i w:val="false"/>
          <w:color w:val="000000"/>
          <w:sz w:val="28"/>
        </w:rPr>
        <w:t xml:space="preserve"> Усть-Каменогорского городского маслихата от 29 декабря 2010 года № 29/16 "О внесении изменений в решение от 23 июля 2010 года № 26/4 "Об утверждении Правил определения размера и порядка оказания жилищной помощи" (зарегистрировано в Реестре государственной регистрации нормативных правовых актов за номером 5-1-156, опубликовано 20 января 2011 года в газете "Дидар" № 7, 21 января 2011года в газете "Рудный Алтай" № 7);</w:t>
      </w:r>
    </w:p>
    <w:bookmarkEnd w:id="57"/>
    <w:bookmarkStart w:name="z67" w:id="58"/>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Решение</w:t>
      </w:r>
      <w:r>
        <w:rPr>
          <w:rFonts w:ascii="Times New Roman"/>
          <w:b w:val="false"/>
          <w:i w:val="false"/>
          <w:color w:val="000000"/>
          <w:sz w:val="28"/>
        </w:rPr>
        <w:t xml:space="preserve"> Усть-Каменогорского городского маслихата от 9 июня 2011 года № 33/7 "О внесении изменений и дополнений в решение от 23 июля 2010 года № 26/4 "Об утверждении Правил определения размера и порядка оказания жилищной помощи" (зарегистрировано в Реестре государственной регистрации нормативных правовых актов за номером 5-1-168, опубликовано 14 июля 2011 года в газете "Дидар" № 80, 13 июля 2011 года в газете "Рудный Алтай" № 79);</w:t>
      </w:r>
    </w:p>
    <w:bookmarkEnd w:id="58"/>
    <w:bookmarkStart w:name="z68" w:id="59"/>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Решение</w:t>
      </w:r>
      <w:r>
        <w:rPr>
          <w:rFonts w:ascii="Times New Roman"/>
          <w:b w:val="false"/>
          <w:i w:val="false"/>
          <w:color w:val="000000"/>
          <w:sz w:val="28"/>
        </w:rPr>
        <w:t xml:space="preserve"> Усть-Каменогорского городского маслихата от 12 апреля 2012 года № 3/6-V "О внесении изменений и дополнения в решение от 23 июля 2010 года № 26/4 "Об утверждении Правил определения размера и порядка оказания жилищной помощи" (зарегистрировано в Реестре государственной регистрации нормативных правовых актов за номером 5-1-186, опубликовано 17 мая 2012 года в газетах "Өскемен" № 20 и "Усть-Каменогорск" № 20); </w:t>
      </w:r>
    </w:p>
    <w:bookmarkEnd w:id="59"/>
    <w:bookmarkStart w:name="z69" w:id="60"/>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Решение</w:t>
      </w:r>
      <w:r>
        <w:rPr>
          <w:rFonts w:ascii="Times New Roman"/>
          <w:b w:val="false"/>
          <w:i w:val="false"/>
          <w:color w:val="000000"/>
          <w:sz w:val="28"/>
        </w:rPr>
        <w:t xml:space="preserve"> Усть-Каменогорского городского маслихата от 22 ноября 2012 года № 11/4-V "О внесении изменений и дополнения в решение от 23 июля 2010 года № 26/4 "Об утверждении Правил определения размера и порядка оказания жилищной помощи" (зарегистрировано в Реестре государственной регистрации нормативных правовых актов за номером 2778, опубликовано 27 декабря 2012 года в газетах "Өскемен" № 52 и "Усть-Каменогорск" № 52);</w:t>
      </w:r>
    </w:p>
    <w:bookmarkEnd w:id="60"/>
    <w:bookmarkStart w:name="z70" w:id="61"/>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Решение</w:t>
      </w:r>
      <w:r>
        <w:rPr>
          <w:rFonts w:ascii="Times New Roman"/>
          <w:b w:val="false"/>
          <w:i w:val="false"/>
          <w:color w:val="000000"/>
          <w:sz w:val="28"/>
        </w:rPr>
        <w:t xml:space="preserve"> Усть-Каменогорского городского маслихата от 14 марта 2013 года № 15/4-V "О внесении изменения в решение от 23 июля 2010 года № 26/4 "Об утверждении Правил определения размера и порядка оказания жилищной помощи" (зарегистрировано в Реестре государственной регистрации нормативных правовых актов за номером 2928, опубликовано 11 апреля 2013 года в газетах "Өскемен" № 14 и "Усть-Каменогорск" № 14);</w:t>
      </w:r>
    </w:p>
    <w:bookmarkEnd w:id="61"/>
    <w:bookmarkStart w:name="z71" w:id="62"/>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Решение</w:t>
      </w:r>
      <w:r>
        <w:rPr>
          <w:rFonts w:ascii="Times New Roman"/>
          <w:b w:val="false"/>
          <w:i w:val="false"/>
          <w:color w:val="000000"/>
          <w:sz w:val="28"/>
        </w:rPr>
        <w:t xml:space="preserve"> Усть-Каменогорского городского маслихата от 23 января 2014 года № 26/2-V "О внесении изменений в решение Усть-Каменогорского городского маслихата от 23 июля 2010 года № 26/4 "Об утверждении Правил определения размера и порядка оказания жилищной помощи" (зарегистрировано в Реестре государственной регистрации нормативных правовых актов за номером 3189, опубликовано 20 февраля 2014 года в газетах "Өскемен" № 7 и "Усть-Каменогорск" №7, информационно-правовой системе "Әділет" 20 февраля 2014 года).</w:t>
      </w:r>
    </w:p>
    <w:bookmarkEnd w:id="6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