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ca42" w14:textId="9f4c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25 декабря 2013 года № 26/137-V "О бюджете города Семей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05 марта 2014 года № 27/140-V. Зарегистрировано Департаментом юстиции Восточно-Казахстанской области 14 марта 2014 года № 3203. Прекращено действие по истечении срока, на который решение было принято - (письмо аппарата маслихата города Семей Восточно-Казахстанской области от 06 января 2015 года № 01-26/3)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маслихата города Семей Восточно-Казахстанской области от 06.01.2015 № 01-26/3).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25 декабря 2013 года № 26/137-V «О бюджете города Семей на 2014-2016 годы» (зарегистрировано в Реестре государственной регистрации нормативных правовых актов от 30 декабря 2013 года № 3136, опубликовано в газетах «Семей таңы» и «Вести Семей» от 10 января 2014 года №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24 200 899,1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16 335,5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19 419,5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3 084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2 456,4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(-)2 456,4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19 404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253 084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231 223,6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(города областного значения) – 236 111,2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установить специалистам в области образования и культуры,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Перечень должностей специалистов образования и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 Б. Акжалов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5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27/140-V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Семей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688"/>
        <w:gridCol w:w="1173"/>
        <w:gridCol w:w="8089"/>
        <w:gridCol w:w="2840"/>
      </w:tblGrid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24 219 691,0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12 341 506,0</w:t>
            </w:r>
          </w:p>
        </w:tc>
      </w:tr>
      <w:tr>
        <w:trPr>
          <w:trHeight w:val="16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5 716 900,0</w:t>
            </w:r>
          </w:p>
        </w:tc>
      </w:tr>
      <w:tr>
        <w:trPr>
          <w:trHeight w:val="13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5 716 900,0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4 258 814,0</w:t>
            </w:r>
          </w:p>
        </w:tc>
      </w:tr>
      <w:tr>
        <w:trPr>
          <w:trHeight w:val="19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4 258 814,0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1 750 693,0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893 264,0</w:t>
            </w:r>
          </w:p>
        </w:tc>
      </w:tr>
      <w:tr>
        <w:trPr>
          <w:trHeight w:val="9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207 324,0</w:t>
            </w:r>
          </w:p>
        </w:tc>
      </w:tr>
      <w:tr>
        <w:trPr>
          <w:trHeight w:val="12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646 926,0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3 179,0</w:t>
            </w:r>
          </w:p>
        </w:tc>
      </w:tr>
      <w:tr>
        <w:trPr>
          <w:trHeight w:val="34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502 757,0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63 566,0</w:t>
            </w:r>
          </w:p>
        </w:tc>
      </w:tr>
      <w:tr>
        <w:trPr>
          <w:trHeight w:val="27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120 910,0</w:t>
            </w:r>
          </w:p>
        </w:tc>
      </w:tr>
      <w:tr>
        <w:trPr>
          <w:trHeight w:val="51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297 609,0</w:t>
            </w:r>
          </w:p>
        </w:tc>
      </w:tr>
      <w:tr>
        <w:trPr>
          <w:trHeight w:val="18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20 672,0</w:t>
            </w:r>
          </w:p>
        </w:tc>
      </w:tr>
      <w:tr>
        <w:trPr>
          <w:trHeight w:val="78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112 342,0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112 342,0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115 524,0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48 434,0</w:t>
            </w:r>
          </w:p>
        </w:tc>
      </w:tr>
      <w:tr>
        <w:trPr>
          <w:trHeight w:val="13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8 246,0</w:t>
            </w:r>
          </w:p>
        </w:tc>
      </w:tr>
      <w:tr>
        <w:trPr>
          <w:trHeight w:val="75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12 050,0</w:t>
            </w:r>
          </w:p>
        </w:tc>
      </w:tr>
      <w:tr>
        <w:trPr>
          <w:trHeight w:val="52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28 138,0</w:t>
            </w:r>
          </w:p>
        </w:tc>
      </w:tr>
      <w:tr>
        <w:trPr>
          <w:trHeight w:val="96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6 739,0</w:t>
            </w:r>
          </w:p>
        </w:tc>
      </w:tr>
      <w:tr>
        <w:trPr>
          <w:trHeight w:val="94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6 739,0</w:t>
            </w:r>
          </w:p>
        </w:tc>
      </w:tr>
      <w:tr>
        <w:trPr>
          <w:trHeight w:val="124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19 815,0</w:t>
            </w:r>
          </w:p>
        </w:tc>
      </w:tr>
      <w:tr>
        <w:trPr>
          <w:trHeight w:val="228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19 815,0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40 536,0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40 536,0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542 970,0</w:t>
            </w:r>
          </w:p>
        </w:tc>
      </w:tr>
      <w:tr>
        <w:trPr>
          <w:trHeight w:val="64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365 400,0</w:t>
            </w:r>
          </w:p>
        </w:tc>
      </w:tr>
      <w:tr>
        <w:trPr>
          <w:trHeight w:val="75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365 400,0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177 570,0</w:t>
            </w:r>
          </w:p>
        </w:tc>
      </w:tr>
      <w:tr>
        <w:trPr>
          <w:trHeight w:val="15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161 570,0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19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11 219 691,0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11 219 691,0</w:t>
            </w:r>
          </w:p>
        </w:tc>
      </w:tr>
      <w:tr>
        <w:trPr>
          <w:trHeight w:val="75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11 219 691,0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90"/>
        <w:gridCol w:w="714"/>
        <w:gridCol w:w="841"/>
        <w:gridCol w:w="7570"/>
        <w:gridCol w:w="2880"/>
      </w:tblGrid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24 200 899,1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527 540,9</w:t>
            </w:r>
          </w:p>
        </w:tc>
      </w:tr>
      <w:tr>
        <w:trPr>
          <w:trHeight w:val="7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417 349,0</w:t>
            </w:r>
          </w:p>
        </w:tc>
      </w:tr>
      <w:tr>
        <w:trPr>
          <w:trHeight w:val="4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17 068,0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16 996,0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240 460,0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226 335,0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14 125,0</w:t>
            </w:r>
          </w:p>
        </w:tc>
      </w:tr>
      <w:tr>
        <w:trPr>
          <w:trHeight w:val="6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159 821,0</w:t>
            </w:r>
          </w:p>
        </w:tc>
      </w:tr>
      <w:tr>
        <w:trPr>
          <w:trHeight w:val="9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158 102,0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66 051,1</w:t>
            </w:r>
          </w:p>
        </w:tc>
      </w:tr>
      <w:tr>
        <w:trPr>
          <w:trHeight w:val="5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66 051,1</w:t>
            </w:r>
          </w:p>
        </w:tc>
      </w:tr>
      <w:tr>
        <w:trPr>
          <w:trHeight w:val="14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51 550,1</w:t>
            </w:r>
          </w:p>
        </w:tc>
      </w:tr>
      <w:tr>
        <w:trPr>
          <w:trHeight w:val="55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3 515,0</w:t>
            </w:r>
          </w:p>
        </w:tc>
      </w:tr>
      <w:tr>
        <w:trPr>
          <w:trHeight w:val="11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</w:p>
        </w:tc>
      </w:tr>
      <w:tr>
        <w:trPr>
          <w:trHeight w:val="4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44 140,8</w:t>
            </w:r>
          </w:p>
        </w:tc>
      </w:tr>
      <w:tr>
        <w:trPr>
          <w:trHeight w:val="6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44 140,8</w:t>
            </w:r>
          </w:p>
        </w:tc>
      </w:tr>
      <w:tr>
        <w:trPr>
          <w:trHeight w:val="18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40 724,8</w:t>
            </w:r>
          </w:p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1 408,0</w:t>
            </w:r>
          </w:p>
        </w:tc>
      </w:tr>
      <w:tr>
        <w:trPr>
          <w:trHeight w:val="17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64 823,0</w:t>
            </w:r>
          </w:p>
        </w:tc>
      </w:tr>
      <w:tr>
        <w:trPr>
          <w:trHeight w:val="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47 213,0</w:t>
            </w:r>
          </w:p>
        </w:tc>
      </w:tr>
      <w:tr>
        <w:trPr>
          <w:trHeight w:val="4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47 213,0</w:t>
            </w:r>
          </w:p>
        </w:tc>
      </w:tr>
      <w:tr>
        <w:trPr>
          <w:trHeight w:val="5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47 213,0</w:t>
            </w:r>
          </w:p>
        </w:tc>
      </w:tr>
      <w:tr>
        <w:trPr>
          <w:trHeight w:val="5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17 610,0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17 610,0</w:t>
            </w:r>
          </w:p>
        </w:tc>
      </w:tr>
      <w:tr>
        <w:trPr>
          <w:trHeight w:val="6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6 160,0</w:t>
            </w:r>
          </w:p>
        </w:tc>
      </w:tr>
      <w:tr>
        <w:trPr>
          <w:trHeight w:val="18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11 450,0</w:t>
            </w:r>
          </w:p>
        </w:tc>
      </w:tr>
      <w:tr>
        <w:trPr>
          <w:trHeight w:val="8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51 333,0</w:t>
            </w:r>
          </w:p>
        </w:tc>
      </w:tr>
      <w:tr>
        <w:trPr>
          <w:trHeight w:val="57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51 333,0</w:t>
            </w:r>
          </w:p>
        </w:tc>
      </w:tr>
      <w:tr>
        <w:trPr>
          <w:trHeight w:val="10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51 333,0</w:t>
            </w:r>
          </w:p>
        </w:tc>
      </w:tr>
      <w:tr>
        <w:trPr>
          <w:trHeight w:val="4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51 333,0</w:t>
            </w:r>
          </w:p>
        </w:tc>
      </w:tr>
      <w:tr>
        <w:trPr>
          <w:trHeight w:val="1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8 219 801,0</w:t>
            </w:r>
          </w:p>
        </w:tc>
      </w:tr>
      <w:tr>
        <w:trPr>
          <w:trHeight w:val="1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1 120 291,0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1 120 291,0</w:t>
            </w:r>
          </w:p>
        </w:tc>
      </w:tr>
      <w:tr>
        <w:trPr>
          <w:trHeight w:val="25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729 061,0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391 230,0</w:t>
            </w:r>
          </w:p>
        </w:tc>
      </w:tr>
      <w:tr>
        <w:trPr>
          <w:trHeight w:val="4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6 504 698,0</w:t>
            </w:r>
          </w:p>
        </w:tc>
      </w:tr>
      <w:tr>
        <w:trPr>
          <w:trHeight w:val="4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6 504 698,0</w:t>
            </w:r>
          </w:p>
        </w:tc>
      </w:tr>
      <w:tr>
        <w:trPr>
          <w:trHeight w:val="1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6 121 657,0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383 041,0</w:t>
            </w:r>
          </w:p>
        </w:tc>
      </w:tr>
      <w:tr>
        <w:trPr>
          <w:trHeight w:val="4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103 738,0</w:t>
            </w:r>
          </w:p>
        </w:tc>
      </w:tr>
      <w:tr>
        <w:trPr>
          <w:trHeight w:val="49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103 738,0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103 738,0</w:t>
            </w:r>
          </w:p>
        </w:tc>
      </w:tr>
      <w:tr>
        <w:trPr>
          <w:trHeight w:val="2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491 074,0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474 674,0</w:t>
            </w:r>
          </w:p>
        </w:tc>
      </w:tr>
      <w:tr>
        <w:trPr>
          <w:trHeight w:val="6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29 516,0</w:t>
            </w:r>
          </w:p>
        </w:tc>
      </w:tr>
      <w:tr>
        <w:trPr>
          <w:trHeight w:val="117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90 741,0</w:t>
            </w:r>
          </w:p>
        </w:tc>
      </w:tr>
      <w:tr>
        <w:trPr>
          <w:trHeight w:val="6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109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71 330,0</w:t>
            </w:r>
          </w:p>
        </w:tc>
      </w:tr>
      <w:tr>
        <w:trPr>
          <w:trHeight w:val="7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269 624,0</w:t>
            </w:r>
          </w:p>
        </w:tc>
      </w:tr>
      <w:tr>
        <w:trPr>
          <w:trHeight w:val="5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16 400,0</w:t>
            </w:r>
          </w:p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16 400,0</w:t>
            </w:r>
          </w:p>
        </w:tc>
      </w:tr>
      <w:tr>
        <w:trPr>
          <w:trHeight w:val="2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1 109 359,5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951 391,2</w:t>
            </w:r>
          </w:p>
        </w:tc>
      </w:tr>
      <w:tr>
        <w:trPr>
          <w:trHeight w:val="7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951 391,2</w:t>
            </w:r>
          </w:p>
        </w:tc>
      </w:tr>
      <w:tr>
        <w:trPr>
          <w:trHeight w:val="1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129 960,0</w:t>
            </w:r>
          </w:p>
        </w:tc>
      </w:tr>
      <w:tr>
        <w:trPr>
          <w:trHeight w:val="1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6 723,0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57 399,0</w:t>
            </w:r>
          </w:p>
        </w:tc>
      </w:tr>
      <w:tr>
        <w:trPr>
          <w:trHeight w:val="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39 659,0</w:t>
            </w:r>
          </w:p>
        </w:tc>
      </w:tr>
      <w:tr>
        <w:trPr>
          <w:trHeight w:val="9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283 338,0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77 273,0</w:t>
            </w:r>
          </w:p>
        </w:tc>
      </w:tr>
      <w:tr>
        <w:trPr>
          <w:trHeight w:val="4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96 058,0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143 253,0</w:t>
            </w:r>
          </w:p>
        </w:tc>
      </w:tr>
      <w:tr>
        <w:trPr>
          <w:trHeight w:val="4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16 772,0</w:t>
            </w:r>
          </w:p>
        </w:tc>
      </w:tr>
      <w:tr>
        <w:trPr>
          <w:trHeight w:val="17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43 393,2</w:t>
            </w:r>
          </w:p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1 363,0</w:t>
            </w:r>
          </w:p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157 968,3</w:t>
            </w:r>
          </w:p>
        </w:tc>
      </w:tr>
      <w:tr>
        <w:trPr>
          <w:trHeight w:val="6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157 968,3</w:t>
            </w:r>
          </w:p>
        </w:tc>
      </w:tr>
      <w:tr>
        <w:trPr>
          <w:trHeight w:val="8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99 340,3</w:t>
            </w:r>
          </w:p>
        </w:tc>
      </w:tr>
      <w:tr>
        <w:trPr>
          <w:trHeight w:val="4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3 693,0</w:t>
            </w:r>
          </w:p>
        </w:tc>
      </w:tr>
      <w:tr>
        <w:trPr>
          <w:trHeight w:val="1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54 935,0</w:t>
            </w:r>
          </w:p>
        </w:tc>
      </w:tr>
      <w:tr>
        <w:trPr>
          <w:trHeight w:val="1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2 627 012,6</w:t>
            </w:r>
          </w:p>
        </w:tc>
      </w:tr>
      <w:tr>
        <w:trPr>
          <w:trHeight w:val="19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1 073 490,0</w:t>
            </w:r>
          </w:p>
        </w:tc>
      </w:tr>
      <w:tr>
        <w:trPr>
          <w:trHeight w:val="9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24 190,0</w:t>
            </w:r>
          </w:p>
        </w:tc>
      </w:tr>
      <w:tr>
        <w:trPr>
          <w:trHeight w:val="12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1 994,0</w:t>
            </w:r>
          </w:p>
        </w:tc>
      </w:tr>
      <w:tr>
        <w:trPr>
          <w:trHeight w:val="5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1 324,0</w:t>
            </w:r>
          </w:p>
        </w:tc>
      </w:tr>
      <w:tr>
        <w:trPr>
          <w:trHeight w:val="2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</w:p>
        </w:tc>
      </w:tr>
      <w:tr>
        <w:trPr>
          <w:trHeight w:val="10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12 561,0</w:t>
            </w:r>
          </w:p>
        </w:tc>
      </w:tr>
      <w:tr>
        <w:trPr>
          <w:trHeight w:val="9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Дорожной карте занятости 2020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2 586,0</w:t>
            </w:r>
          </w:p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12 356,0</w:t>
            </w:r>
          </w:p>
        </w:tc>
      </w:tr>
      <w:tr>
        <w:trPr>
          <w:trHeight w:val="9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12 356,0</w:t>
            </w:r>
          </w:p>
        </w:tc>
      </w:tr>
      <w:tr>
        <w:trPr>
          <w:trHeight w:val="25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1 020 133,0</w:t>
            </w:r>
          </w:p>
        </w:tc>
      </w:tr>
      <w:tr>
        <w:trPr>
          <w:trHeight w:val="49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102 640,4</w:t>
            </w:r>
          </w:p>
        </w:tc>
      </w:tr>
      <w:tr>
        <w:trPr>
          <w:trHeight w:val="9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917 419,3</w:t>
            </w:r>
          </w:p>
        </w:tc>
      </w:tr>
      <w:tr>
        <w:trPr>
          <w:trHeight w:val="12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</w:tr>
      <w:tr>
        <w:trPr>
          <w:trHeight w:val="1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16 811,0</w:t>
            </w:r>
          </w:p>
        </w:tc>
      </w:tr>
      <w:tr>
        <w:trPr>
          <w:trHeight w:val="7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16 417,0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810 119,6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9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43 033,0</w:t>
            </w:r>
          </w:p>
        </w:tc>
      </w:tr>
      <w:tr>
        <w:trPr>
          <w:trHeight w:val="5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43 033,0</w:t>
            </w:r>
          </w:p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766 499,6</w:t>
            </w:r>
          </w:p>
        </w:tc>
      </w:tr>
      <w:tr>
        <w:trPr>
          <w:trHeight w:val="1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473 079,0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279 496,0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13 924,6</w:t>
            </w:r>
          </w:p>
        </w:tc>
      </w:tr>
      <w:tr>
        <w:trPr>
          <w:trHeight w:val="1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743 403,0</w:t>
            </w:r>
          </w:p>
        </w:tc>
      </w:tr>
      <w:tr>
        <w:trPr>
          <w:trHeight w:val="6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8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741 242,0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299 191,0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47 874,0</w:t>
            </w:r>
          </w:p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8 244,0</w:t>
            </w:r>
          </w:p>
        </w:tc>
      </w:tr>
      <w:tr>
        <w:trPr>
          <w:trHeight w:val="4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385 933,0</w:t>
            </w:r>
          </w:p>
        </w:tc>
      </w:tr>
      <w:tr>
        <w:trPr>
          <w:trHeight w:val="5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956 928,9</w:t>
            </w:r>
          </w:p>
        </w:tc>
      </w:tr>
      <w:tr>
        <w:trPr>
          <w:trHeight w:val="2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194 365,0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194 365,0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194 365,0</w:t>
            </w:r>
          </w:p>
        </w:tc>
      </w:tr>
      <w:tr>
        <w:trPr>
          <w:trHeight w:val="19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468 644,1</w:t>
            </w:r>
          </w:p>
        </w:tc>
      </w:tr>
      <w:tr>
        <w:trPr>
          <w:trHeight w:val="4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468 644,0</w:t>
            </w:r>
          </w:p>
        </w:tc>
      </w:tr>
      <w:tr>
        <w:trPr>
          <w:trHeight w:val="6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12 834,0</w:t>
            </w:r>
          </w:p>
        </w:tc>
      </w:tr>
      <w:tr>
        <w:trPr>
          <w:trHeight w:val="2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15 473,0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17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430 337,0</w:t>
            </w:r>
          </w:p>
        </w:tc>
      </w:tr>
      <w:tr>
        <w:trPr>
          <w:trHeight w:val="2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7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210 087,0</w:t>
            </w:r>
          </w:p>
        </w:tc>
      </w:tr>
      <w:tr>
        <w:trPr>
          <w:trHeight w:val="1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113 153,0</w:t>
            </w:r>
          </w:p>
        </w:tc>
      </w:tr>
      <w:tr>
        <w:trPr>
          <w:trHeight w:val="3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104 480,0</w:t>
            </w:r>
          </w:p>
        </w:tc>
      </w:tr>
      <w:tr>
        <w:trPr>
          <w:trHeight w:val="27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1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96 934,0</w:t>
            </w:r>
          </w:p>
        </w:tc>
      </w:tr>
      <w:tr>
        <w:trPr>
          <w:trHeight w:val="7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41 387,0</w:t>
            </w:r>
          </w:p>
        </w:tc>
      </w:tr>
      <w:tr>
        <w:trPr>
          <w:trHeight w:val="6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55 547,0</w:t>
            </w:r>
          </w:p>
        </w:tc>
      </w:tr>
      <w:tr>
        <w:trPr>
          <w:trHeight w:val="79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83 832,8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27 970,0</w:t>
            </w:r>
          </w:p>
        </w:tc>
      </w:tr>
      <w:tr>
        <w:trPr>
          <w:trHeight w:val="9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19 444,0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1 218,0</w:t>
            </w:r>
          </w:p>
        </w:tc>
      </w:tr>
      <w:tr>
        <w:trPr>
          <w:trHeight w:val="2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7 308,0</w:t>
            </w:r>
          </w:p>
        </w:tc>
      </w:tr>
      <w:tr>
        <w:trPr>
          <w:trHeight w:val="5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55 862,8</w:t>
            </w:r>
          </w:p>
        </w:tc>
      </w:tr>
      <w:tr>
        <w:trPr>
          <w:trHeight w:val="15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34 899,0</w:t>
            </w:r>
          </w:p>
        </w:tc>
      </w:tr>
      <w:tr>
        <w:trPr>
          <w:trHeight w:val="3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20 963,8</w:t>
            </w:r>
          </w:p>
        </w:tc>
      </w:tr>
      <w:tr>
        <w:trPr>
          <w:trHeight w:val="4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8 025 937,0</w:t>
            </w:r>
          </w:p>
        </w:tc>
      </w:tr>
      <w:tr>
        <w:trPr>
          <w:trHeight w:val="6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8 025 937,0</w:t>
            </w:r>
          </w:p>
        </w:tc>
      </w:tr>
      <w:tr>
        <w:trPr>
          <w:trHeight w:val="4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8 025 937,0</w:t>
            </w:r>
          </w:p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8 025 937,0</w:t>
            </w:r>
          </w:p>
        </w:tc>
      </w:tr>
      <w:tr>
        <w:trPr>
          <w:trHeight w:val="115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166 606,1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50 593,0</w:t>
            </w:r>
          </w:p>
        </w:tc>
      </w:tr>
      <w:tr>
        <w:trPr>
          <w:trHeight w:val="6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3 662,0</w:t>
            </w:r>
          </w:p>
        </w:tc>
      </w:tr>
      <w:tr>
        <w:trPr>
          <w:trHeight w:val="4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46 931,0</w:t>
            </w:r>
          </w:p>
        </w:tc>
      </w:tr>
      <w:tr>
        <w:trPr>
          <w:trHeight w:val="8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35 881,0</w:t>
            </w:r>
          </w:p>
        </w:tc>
      </w:tr>
      <w:tr>
        <w:trPr>
          <w:trHeight w:val="5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11 050,0</w:t>
            </w:r>
          </w:p>
        </w:tc>
      </w:tr>
      <w:tr>
        <w:trPr>
          <w:trHeight w:val="2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43 293,1</w:t>
            </w:r>
          </w:p>
        </w:tc>
      </w:tr>
      <w:tr>
        <w:trPr>
          <w:trHeight w:val="4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43 293,1</w:t>
            </w:r>
          </w:p>
        </w:tc>
      </w:tr>
      <w:tr>
        <w:trPr>
          <w:trHeight w:val="12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36 742,1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6 551,0</w:t>
            </w:r>
          </w:p>
        </w:tc>
      </w:tr>
      <w:tr>
        <w:trPr>
          <w:trHeight w:val="9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6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77 863,3</w:t>
            </w:r>
          </w:p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77 863,3</w:t>
            </w:r>
          </w:p>
        </w:tc>
      </w:tr>
      <w:tr>
        <w:trPr>
          <w:trHeight w:val="4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32 745,3</w:t>
            </w:r>
          </w:p>
        </w:tc>
      </w:tr>
      <w:tr>
        <w:trPr>
          <w:trHeight w:val="7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32 745,3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45 118,0</w:t>
            </w:r>
          </w:p>
        </w:tc>
      </w:tr>
      <w:tr>
        <w:trPr>
          <w:trHeight w:val="5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9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25 359,0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1 512 690,0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1 511 810,0</w:t>
            </w:r>
          </w:p>
        </w:tc>
      </w:tr>
      <w:tr>
        <w:trPr>
          <w:trHeight w:val="8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1 511 810,0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70 371,0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1 441 439,0</w:t>
            </w:r>
          </w:p>
        </w:tc>
      </w:tr>
      <w:tr>
        <w:trPr>
          <w:trHeight w:val="27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9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10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531 700,2</w:t>
            </w:r>
          </w:p>
        </w:tc>
      </w:tr>
      <w:tr>
        <w:trPr>
          <w:trHeight w:val="4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28 365,0</w:t>
            </w:r>
          </w:p>
        </w:tc>
      </w:tr>
      <w:tr>
        <w:trPr>
          <w:trHeight w:val="5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28 365,0</w:t>
            </w:r>
          </w:p>
        </w:tc>
      </w:tr>
      <w:tr>
        <w:trPr>
          <w:trHeight w:val="7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28 365,0</w:t>
            </w:r>
          </w:p>
        </w:tc>
      </w:tr>
      <w:tr>
        <w:trPr>
          <w:trHeight w:val="1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503 335,2</w:t>
            </w:r>
          </w:p>
        </w:tc>
      </w:tr>
      <w:tr>
        <w:trPr>
          <w:trHeight w:val="2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236 111,2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236 111,2</w:t>
            </w:r>
          </w:p>
        </w:tc>
      </w:tr>
      <w:tr>
        <w:trPr>
          <w:trHeight w:val="7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246 636,0</w:t>
            </w:r>
          </w:p>
        </w:tc>
      </w:tr>
      <w:tr>
        <w:trPr>
          <w:trHeight w:val="15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78 766,0</w:t>
            </w:r>
          </w:p>
        </w:tc>
      </w:tr>
      <w:tr>
        <w:trPr>
          <w:trHeight w:val="3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167 870,0</w:t>
            </w:r>
          </w:p>
        </w:tc>
      </w:tr>
      <w:tr>
        <w:trPr>
          <w:trHeight w:val="5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20 588,0</w:t>
            </w:r>
          </w:p>
        </w:tc>
      </w:tr>
      <w:tr>
        <w:trPr>
          <w:trHeight w:val="9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20 588,0</w:t>
            </w:r>
          </w:p>
        </w:tc>
      </w:tr>
      <w:tr>
        <w:trPr>
          <w:trHeight w:val="19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25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10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27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329 015,6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329 015,6</w:t>
            </w:r>
          </w:p>
        </w:tc>
      </w:tr>
      <w:tr>
        <w:trPr>
          <w:trHeight w:val="3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329 015,6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126 426,6</w:t>
            </w:r>
          </w:p>
        </w:tc>
      </w:tr>
      <w:tr>
        <w:trPr>
          <w:trHeight w:val="15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202 589,0</w:t>
            </w:r>
          </w:p>
        </w:tc>
      </w:tr>
      <w:tr>
        <w:trPr>
          <w:trHeight w:val="1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16 335,5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12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2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2 456,4</w:t>
            </w:r>
          </w:p>
        </w:tc>
      </w:tr>
      <w:tr>
        <w:trPr>
          <w:trHeight w:val="27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-2 456,4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5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27/140-V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округов, поселков в бюджете на</w:t>
      </w:r>
      <w:r>
        <w:br/>
      </w:r>
      <w:r>
        <w:rPr>
          <w:rFonts w:ascii="Times New Roman"/>
          <w:b/>
          <w:i w:val="false"/>
          <w:color w:val="000000"/>
        </w:rPr>
        <w:t>
2014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3510"/>
        <w:gridCol w:w="2089"/>
        <w:gridCol w:w="2264"/>
        <w:gridCol w:w="1718"/>
        <w:gridCol w:w="997"/>
        <w:gridCol w:w="1217"/>
        <w:gridCol w:w="1567"/>
      </w:tblGrid>
      <w:tr>
        <w:trPr>
          <w:trHeight w:val="225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пунктах"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8 756,0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8 587,0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8 666,0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8 081,0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8 178,0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8 178,0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10 260,0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8 514,0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8 972,1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11 718,0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11 274,0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10 882,0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10 702,0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13 622,0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12 531,9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12 531,9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12 646,0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11 028,0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8 182,0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12 054,0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12 054,0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8 478,0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162 569,0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158 102,0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