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f813" w14:textId="5f3f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05 марта 2014 года № 27/139-V. Зарегистрировано Департаментом юстиции Восточно-Казахстанской области 03 апреля 2014 года № 3216. Утратило силу - решением маслихата города Семей Восточно-Казахстанской области от 31 декабря 2021 года № 21/154-VII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31.12.2021 № 21/154-VII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Семей Восточно-Казахстанской области от 05.10.2016 </w:t>
      </w:r>
      <w:r>
        <w:rPr>
          <w:rFonts w:ascii="Times New Roman"/>
          <w:b w:val="false"/>
          <w:i w:val="false"/>
          <w:color w:val="000000"/>
          <w:sz w:val="28"/>
        </w:rPr>
        <w:t>№ 6/48-VI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Семей.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2014 года № 27/139-V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накопления коммунальных отходов по городу Семей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