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178c" w14:textId="54d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27 декабря 2013 года № 20/131-V "О бюджете города Курчатов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марта 2014 года № 21/150-V. Зарегистрировано Департаментом юстиции Восточно-Казахстанской области 08 апреля 2014 года № 3220.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2014 года № 342)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26.12.2014 № 342).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Курчатов на 2014-2016 годы» от 27 декабря 2013 года № 20/131-V, (зарегистрировано в Реестре государственной регистрации нормативных правовых актов за номером 3146, опубликовано от 23 января 2014 года в областной газете «7 дней»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1 708 748,0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682 090,0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994 751,0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1 825 195,5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- 165 337,5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165 337,5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 В. Дмитропавленко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Г. Карымбаева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21/150-V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898"/>
        <w:gridCol w:w="637"/>
        <w:gridCol w:w="959"/>
        <w:gridCol w:w="878"/>
        <w:gridCol w:w="7401"/>
        <w:gridCol w:w="2752"/>
      </w:tblGrid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1 708 748,0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682 090,0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248 949,0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248 949,0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208 837,0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17 942,0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230 171,0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230 171,0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230 171,0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177 229,0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119 793,0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118 316,0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34 228,0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17 173,0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17 173,0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</w:tr>
      <w:tr>
        <w:trPr>
          <w:trHeight w:val="19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24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13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10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9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7 445,0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</w:tr>
      <w:tr>
        <w:trPr>
          <w:trHeight w:val="13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8 029,0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994 751,0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994 751,0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994 751,0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66 112,0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787 440,0</w:t>
            </w:r>
          </w:p>
        </w:tc>
      </w:tr>
      <w:tr>
        <w:trPr>
          <w:trHeight w:val="2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57"/>
        <w:gridCol w:w="778"/>
        <w:gridCol w:w="717"/>
        <w:gridCol w:w="717"/>
        <w:gridCol w:w="7562"/>
        <w:gridCol w:w="2732"/>
      </w:tblGrid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1 825 195,5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125 741,8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100 746,3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86 555,3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81 332,0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1 043,3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17 124,5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17 124,5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16 889,0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465 189,0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82 743,0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82 743,0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47 369,0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35 374,0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30 600,0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310 933,0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310 933,0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280 314,0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71 513,0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63 013,0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4 681,0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48 332,0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77 965,0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57 029,0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57 029,0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17 783,0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31 390,0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10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20 936,0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676 127,9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590 319,0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29 615,0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17 484,4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17 484,4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56 193,9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56 193,9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15 509,9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94 915,0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15 921,0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7 328,0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6 409,0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17 594,0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19 064,0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18 720,0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18 720,0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меропритяий по идентификации сельскохозяйственных животных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9 476,0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9 476,0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9 076,0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253 371,2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253 371,2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13 900,0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13 900,0</w:t>
            </w:r>
          </w:p>
        </w:tc>
      </w:tr>
      <w:tr>
        <w:trPr>
          <w:trHeight w:val="10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12 846,2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12 446,2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19 383,0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15 617,0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3 766,0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198 000,0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9 242,0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-165 337,5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165 337,5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