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3780" w14:textId="b3f3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27 декабря 2013 года № 20/131-V "О бюджете города Курчатов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31 октября 2014 года № 29/202-V. Зарегистрировано Департаментом юстиции Восточно-Казахстанской области 12 ноября 2014 года № 3543.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 декабря 2014 года № 342)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26.12.2014 № 342).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2014 года № 22/280-V «О внесении изменений в решение Восточно-Казахстанского областного маслихата от 13 декабря 2013 года № 17/188-V «Об областном бюджете на 2014-2016 годы», (зарегистрировано в Реестре государственной регистрации нормативных правовых актов за номером 3508)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 бюджете города Курчатов на 2014-2016 годы» от 27 декабря 2013 года № 20/131-V, (зарегистрировано в Реестре государственной регистрации нормативных правовых актов за номером 3146, опубликовано от 23 января 2014 года в областной газете «7 дней»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1)-6)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1 913 990,0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699 189,0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7 445,0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24 462,0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1 182 894,0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2 030 714,9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48 890,0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48 890,0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-277,4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277,4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-165 337,5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165 337,5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Утвердить резерв местного исполнительного органа города на 2014 год в сумме 13 667,8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Предусмотреть в городском бюджете на 2014 год целевые текущие трансферты из областного бюджета в сумме 29 715,0 тысяч тенге на социальную помощь отдельным категориям нуждающихся граждан.»;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Предусмотреть в городском бюджете на 2014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41 562,0 тысяч тенге – на реализацию государственного образовательного заказа в дошкольных организациях образования, из них 2 013,0 тысяч тенге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3 396,0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3 316,0 тысяч тенге – на внедрение обусловленной денежной помощи семьям, имеющим доходы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140,0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90,0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23 078,0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городском бюджете на 2014 год целевые трансферты на развитие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в сумме 186 540,0 тысяч тенге на реконструкцию уличного освещения,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180 000,0 тысяч тенге за счет целевых трансфертов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6 540,0 тысяч тенге за счет целевых трансфертов из областного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Курчатовского городского маслихата                Г. Карымбаева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2014 года № 29/202-V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20/131-V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Курчатов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01"/>
        <w:gridCol w:w="808"/>
        <w:gridCol w:w="937"/>
        <w:gridCol w:w="7878"/>
        <w:gridCol w:w="2872"/>
      </w:tblGrid>
      <w:tr>
        <w:trPr>
          <w:trHeight w:val="9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1 913 990,0</w:t>
            </w:r>
          </w:p>
        </w:tc>
      </w:tr>
      <w:tr>
        <w:trPr>
          <w:trHeight w:val="1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699 189,0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274 588,0</w:t>
            </w:r>
          </w:p>
        </w:tc>
      </w:tr>
      <w:tr>
        <w:trPr>
          <w:trHeight w:val="1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274 588,0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219 319,0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34 769,0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235 731,0</w:t>
            </w:r>
          </w:p>
        </w:tc>
      </w:tr>
      <w:tr>
        <w:trPr>
          <w:trHeight w:val="1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235 731,0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235 731,0</w:t>
            </w:r>
          </w:p>
        </w:tc>
      </w:tr>
      <w:tr>
        <w:trPr>
          <w:trHeight w:val="1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168 729,0</w:t>
            </w:r>
          </w:p>
        </w:tc>
      </w:tr>
      <w:tr>
        <w:trPr>
          <w:trHeight w:val="1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108 793,0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107 316,0</w:t>
            </w:r>
          </w:p>
        </w:tc>
      </w:tr>
      <w:tr>
        <w:trPr>
          <w:trHeight w:val="1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1 477,0</w:t>
            </w:r>
          </w:p>
        </w:tc>
      </w:tr>
      <w:tr>
        <w:trPr>
          <w:trHeight w:val="1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36 728,0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3 223,0</w:t>
            </w:r>
          </w:p>
        </w:tc>
      </w:tr>
      <w:tr>
        <w:trPr>
          <w:trHeight w:val="9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33 505,0</w:t>
            </w:r>
          </w:p>
        </w:tc>
      </w:tr>
      <w:tr>
        <w:trPr>
          <w:trHeight w:val="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23 089,0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14 791,0</w:t>
            </w:r>
          </w:p>
        </w:tc>
      </w:tr>
      <w:tr>
        <w:trPr>
          <w:trHeight w:val="1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1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17 995,0</w:t>
            </w:r>
          </w:p>
        </w:tc>
      </w:tr>
      <w:tr>
        <w:trPr>
          <w:trHeight w:val="1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9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9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12 673,0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9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6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 строящегося судна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7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2 177,0</w:t>
            </w:r>
          </w:p>
        </w:tc>
      </w:tr>
      <w:tr>
        <w:trPr>
          <w:trHeight w:val="28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</w:p>
        </w:tc>
      </w:tr>
      <w:tr>
        <w:trPr>
          <w:trHeight w:val="10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2 146,0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2 146,0</w:t>
            </w:r>
          </w:p>
        </w:tc>
      </w:tr>
      <w:tr>
        <w:trPr>
          <w:trHeight w:val="32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1 004,0</w:t>
            </w:r>
          </w:p>
        </w:tc>
      </w:tr>
      <w:tr>
        <w:trPr>
          <w:trHeight w:val="22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13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16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(переоформления) удостоверения охотника и его ежегодную регистрацию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4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10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7 445,0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7 373,0</w:t>
            </w:r>
          </w:p>
        </w:tc>
      </w:tr>
      <w:tr>
        <w:trPr>
          <w:trHeight w:val="6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7 373,0</w:t>
            </w:r>
          </w:p>
        </w:tc>
      </w:tr>
      <w:tr>
        <w:trPr>
          <w:trHeight w:val="15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2 390,0</w:t>
            </w:r>
          </w:p>
        </w:tc>
      </w:tr>
      <w:tr>
        <w:trPr>
          <w:trHeight w:val="15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4 983,0</w:t>
            </w:r>
          </w:p>
        </w:tc>
      </w:tr>
      <w:tr>
        <w:trPr>
          <w:trHeight w:val="1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24 462,0</w:t>
            </w:r>
          </w:p>
        </w:tc>
      </w:tr>
      <w:tr>
        <w:trPr>
          <w:trHeight w:val="6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6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9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8 029,0</w:t>
            </w:r>
          </w:p>
        </w:tc>
      </w:tr>
      <w:tr>
        <w:trPr>
          <w:trHeight w:val="1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8 019,0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8 019,0</w:t>
            </w:r>
          </w:p>
        </w:tc>
      </w:tr>
      <w:tr>
        <w:trPr>
          <w:trHeight w:val="1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1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1 182 894,0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1 182 894,0</w:t>
            </w:r>
          </w:p>
        </w:tc>
      </w:tr>
      <w:tr>
        <w:trPr>
          <w:trHeight w:val="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1 182 894,0</w:t>
            </w:r>
          </w:p>
        </w:tc>
      </w:tr>
      <w:tr>
        <w:trPr>
          <w:trHeight w:val="1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265 715,0</w:t>
            </w:r>
          </w:p>
        </w:tc>
      </w:tr>
      <w:tr>
        <w:trPr>
          <w:trHeight w:val="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775 980,0</w:t>
            </w:r>
          </w:p>
        </w:tc>
      </w:tr>
      <w:tr>
        <w:trPr>
          <w:trHeight w:val="1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141 199,0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60"/>
        <w:gridCol w:w="796"/>
        <w:gridCol w:w="817"/>
        <w:gridCol w:w="7737"/>
        <w:gridCol w:w="2892"/>
      </w:tblGrid>
      <w:tr>
        <w:trPr>
          <w:trHeight w:val="7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2 030 714,9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128 800,1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103 801,5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14 577,2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14 308,7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14 248,7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268,5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89 224,3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85 044,3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1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84 247,3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4 180,0</w:t>
            </w:r>
          </w:p>
        </w:tc>
      </w:tr>
      <w:tr>
        <w:trPr>
          <w:trHeight w:val="1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16 974,6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16 974,6</w:t>
            </w:r>
          </w:p>
        </w:tc>
      </w:tr>
      <w:tr>
        <w:trPr>
          <w:trHeight w:val="9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14 140,1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13 884,1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</w:tr>
      <w:tr>
        <w:trPr>
          <w:trHeight w:val="7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8 024,0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8 024,0</w:t>
            </w:r>
          </w:p>
        </w:tc>
      </w:tr>
      <w:tr>
        <w:trPr>
          <w:trHeight w:val="10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1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7 617,0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1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16 955,0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11 955,0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1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11 889,0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496 317,4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96 706,0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96 706,0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50 370,0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48 143,0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46 336,0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41 562,0</w:t>
            </w:r>
          </w:p>
        </w:tc>
      </w:tr>
      <w:tr>
        <w:trPr>
          <w:trHeight w:val="1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326 742,0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326 742,0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298 042,0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17 210,0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280 832,0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28 700,0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1 477,0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27 223,0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72 869,4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64 369,4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10 231,7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4 698,8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49 438,9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49 438,9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79 387,3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57 372,3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57 372,3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17 213,8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13 083,0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1 334,8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481,5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341,5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1 756,0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32 305,0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29 715,0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1 561,0</w:t>
            </w:r>
          </w:p>
        </w:tc>
      </w:tr>
      <w:tr>
        <w:trPr>
          <w:trHeight w:val="10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1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22 015,0</w:t>
            </w:r>
          </w:p>
        </w:tc>
      </w:tr>
      <w:tr>
        <w:trPr>
          <w:trHeight w:val="7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17 844,0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1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3 390,0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3 316,0</w:t>
            </w:r>
          </w:p>
        </w:tc>
      </w:tr>
      <w:tr>
        <w:trPr>
          <w:trHeight w:val="1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719 232,6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590 794,1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1 354,1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475,1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879,0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589 440,0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589 440,0</w:t>
            </w:r>
          </w:p>
        </w:tc>
      </w:tr>
      <w:tr>
        <w:trPr>
          <w:trHeight w:val="1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589 440,0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66 642,7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54 512,1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54 512,1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12 130,6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12 130,6</w:t>
            </w:r>
          </w:p>
        </w:tc>
      </w:tr>
      <w:tr>
        <w:trPr>
          <w:trHeight w:val="1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12 130,6</w:t>
            </w:r>
          </w:p>
        </w:tc>
      </w:tr>
      <w:tr>
        <w:trPr>
          <w:trHeight w:val="1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61 795,8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61 795,8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12 369,6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14 900,0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33 626,2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98 758,9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45 005,6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45 005,6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45 005,6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43 470,6</w:t>
            </w:r>
          </w:p>
        </w:tc>
      </w:tr>
      <w:tr>
        <w:trPr>
          <w:trHeight w:val="1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6 255,0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16 312,2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14 128,2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7 328,0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6 458,2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6 186,2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2 016,0</w:t>
            </w:r>
          </w:p>
        </w:tc>
      </w:tr>
      <w:tr>
        <w:trPr>
          <w:trHeight w:val="1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1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31 186,1</w:t>
            </w:r>
          </w:p>
        </w:tc>
      </w:tr>
      <w:tr>
        <w:trPr>
          <w:trHeight w:val="5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12 644,1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8 878,1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8 750,1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18 542,0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10 895,0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1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10 716,0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7 227,0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1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6 964,0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6 446,6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6 446,6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6 446,6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6 446,6</w:t>
            </w:r>
          </w:p>
        </w:tc>
      </w:tr>
      <w:tr>
        <w:trPr>
          <w:trHeight w:val="1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6 446,6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20 588,0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18 887,0</w:t>
            </w:r>
          </w:p>
        </w:tc>
      </w:tr>
      <w:tr>
        <w:trPr>
          <w:trHeight w:val="7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12 178,0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1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12 011,0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1 701,0</w:t>
            </w:r>
          </w:p>
        </w:tc>
      </w:tr>
      <w:tr>
        <w:trPr>
          <w:trHeight w:val="5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10 098,0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10 098,0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9 525,0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373 937,9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373 937,9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13 677,8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13 677,8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13 600,0</w:t>
            </w:r>
          </w:p>
        </w:tc>
      </w:tr>
      <w:tr>
        <w:trPr>
          <w:trHeight w:val="5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77,8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59 453,2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12 635,2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12 446,2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46 418,0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46 418,0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20 396,9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16 037,0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15 617,0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4 359,9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187 905,2</w:t>
            </w:r>
          </w:p>
        </w:tc>
      </w:tr>
      <w:tr>
        <w:trPr>
          <w:trHeight w:val="5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187 905,2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180 000,0</w:t>
            </w:r>
          </w:p>
        </w:tc>
      </w:tr>
      <w:tr>
        <w:trPr>
          <w:trHeight w:val="1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7 905,2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92 504,8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9 462,8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9 323,8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7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2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5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5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5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-277,4</w:t>
            </w:r>
          </w:p>
        </w:tc>
      </w:tr>
      <w:tr>
        <w:trPr>
          <w:trHeight w:val="1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277,4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-165 337,5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165 337,5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116 447,5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116 447,5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