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59f" w14:textId="a364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26 декабря 2014 года № 521. Зарегистрировано Департаментом юстиции Восточно-Казахстанской области 26 января 2015 года № 3655. Утратило силу - постановлением акимата города Курчатов Восточно-Казахстанской области от 09 марта 2016 года №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09.03.2016 № 383.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одной минимальной заработной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2014 года № 521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2015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354"/>
        <w:gridCol w:w="1471"/>
        <w:gridCol w:w="2657"/>
        <w:gridCol w:w="1119"/>
        <w:gridCol w:w="1119"/>
        <w:gridCol w:w="62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Курчатов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Курчатовского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промышленности и туризма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хозяйства, ветеринарии и земельных отношений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Курчатов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Курчатов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средняя школа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средняя школа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детский сад "Журавушка"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детский сад "Куншуак"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детско-подростковый клуб 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детско-подростковый клуб "Скала"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дом детского и юношеского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полиции города Курчатов" Департамента внутренних дел Восточно-Казахстанской области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"Курчатовский территориальный отдел по 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Курчатов Департамент статистики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"Курчатовская городская библиотека"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 спасательных работ" Департамент по чрезвычайным ситуациям города Курчатов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"Балапан"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дом культуры"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Восточно-Казахстанский областной филиал Курчатовское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языков"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"Курчатовская городская больница" управление здравоохранения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"Национальный ядерный центр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"Институт атомной энергии" Республиканского государственного предприятия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"Институт радиационной безопасности и экологии" Республиканского государственного предприятия Национального ядерного центра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"Научно-производственный центр земельного кадастра" отделения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