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1d437" w14:textId="201d4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Риддерского городского маслихата от 16 апреля 2012 года № 3/3-V "Об утверждении Правил о размере и порядке оказания жилищной помощи в городе Риддере"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28 февраля 2014 года N 24/7-V. Зарегистрировано Департаментом юстиции Восточно-Казахстанской области 27 марта 2014 года № 3210. Утратило силу - решением Риддерского городского маслихата Восточно-Казахстанской области от 16 февраля 2015 года N 31/2-V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Риддерского городского маслихата Восточно-Казахстанской области от 16.02.2015 N 31/2-V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 - территориальном устройстве Республики Казахстан", постановлением Правительства Республики Казахстан от 03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1303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постановления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и от 26 июня 2012 года </w:t>
      </w:r>
      <w:r>
        <w:rPr>
          <w:rFonts w:ascii="Times New Roman"/>
          <w:b w:val="false"/>
          <w:i w:val="false"/>
          <w:color w:val="000000"/>
          <w:sz w:val="28"/>
        </w:rPr>
        <w:t>№ 856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постановки на учет граждан Республики Казахстан, нуждающихся в жилище из государственного жилищного фонда или жилище, арендованным местным исполнительным органом в частном жилищном фонде" Риддерский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16 апреля 2012 года № 3/3-V "Об утверждении Правил о размере и порядке оказания жилищной помощи в городе Риддере" (зарегистрировано в Реестре государственной регистрации нормативных правовых актов № 5-4-168, опубликовано 08 мая 2012 года в газете № 18 "Риддерские вести")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3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"3) копию книги регистрации граждан либо адресную справку, либо справку сельских акимов, подтверждающую регистрацию по постоянному месту жительства заявителя;".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БЕЛЯЕВ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