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0d72" w14:textId="3040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15 декабря 2014 года № 1152. Зарегистрировано Департаментом юстиции Восточно-Казахстанской области 31 декабря 2014 года № 3610. Утратило силу - постановлением акимата города Риддера Восточно-Казахстанской области от 06 января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06.01.2016 № 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города Риддера Д.Б. Дюсембаева.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1290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"15"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- в редакции постановления акимата города Риддера Восточно-Казахстанской области от 12.06.2015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158"/>
        <w:gridCol w:w="1988"/>
        <w:gridCol w:w="2249"/>
        <w:gridCol w:w="993"/>
        <w:gridCol w:w="903"/>
        <w:gridCol w:w="373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 распечатка 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протоколов сессий и постоянных 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туризма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хозяйства, ветеринарии и земельных отношений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городских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благоусройстве территории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факсов, копирование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городских спортивно-массовых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в оформлении архивных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Риддера" Департамента внутренних дел Восточно-Казахстанской области Министерства внутренних дел Респулики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Риддер Департамента государственных доходов по Восточно -Казахстанской области, Комитета государственных доходов Министерства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извещений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управление статистики города Риддера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Казахстан" (Риддерский городской суд по Восточно-Казахстанской области)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оформлении архивных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филиал Республиканского государственного коммунального предприятия "Центр по недвижимости по ВКО"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оформлении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дружбы народов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культурно-массовых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городское коммунальное предприятие Восточно-Казахстанского областного филиала Республиканского государственного предприятия "Государственный центр по выплате пенсий"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"Централизованная библиотечная система" 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обслуживанию читателей;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городских культурно-массовых мероприятий; помощь в работе с книжным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человек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экземпляров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"Кабинет психолого-педагогической коррекции" управления образования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детьми с ограниченными возможностями в развитии;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детей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"Детский приют "Светоч"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детьми;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детей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"Спортивный комплекс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спортивно-культурно-массовых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"Алтайский ботанический сад" Комитета науки Министерства образования и науки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уходу за научными коллекциями природной флоры;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насаждений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обучения языкам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"Риддерское городское управление казначейства"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Казахстан" (Специализированный административный суд города Риддера)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культурно-массовых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развития молодежных инициатив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входящей и исходящей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отделение Восточно-Казахстанского филиала Республиканского государственного предприятия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формировании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архивного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регистрации и подшивке входящей и исходящей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пенсионные и 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>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