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3067" w14:textId="98e3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декабря 2014 года N 30/7-V. Зарегистрировано Департаментом юстиции Восточно-Казахстанской области 20 января 2015 года № 3636. Утратило силу - решением Риддерского городского маслихата Восточно-Казахстанской области от 4 марта 2021 года № 3/6-VII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04.03.2021 № 3/6-VII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апреля 2014 года № 26/9-V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3341, опубликовано 06 июня 2014 года в газете "Лениногорская правда" № 23) следующие изменения: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Ежемесячная социальная помощь без учета доходов оказывается гражданам, больным активной формой туберкулеза и находящимся на амбулаторном лечении, на проезд и дополнительное питание – 340 (триста сорок) тенге в день.";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предоставляется следующим категориям граждан: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65000 (шестьдесят пять тысяч)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многодетным семьям, имеющим четырех и более совместно проживающих несовершеннолетних детей – 10000 (десять тысяч)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65000 (шестьдесят пять тысяч)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годах– 5000 (пять тысяч)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инвалиды по зрению 1, 2 группы – 12000 (двенадцать тысяч ) тенге;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160000 (сто шестьдесят тысяч)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60000 (шестьдесят тысяч)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60000 (шестьдесят тысяч) тенге;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60000 (шестьдесят тысяч)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еҰ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60000 (шестьдесят тысяч)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60000 (шестьдесят тысяч) тенге;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80000 (восемьдесят тысяч)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80000 (восемьдесят тысяч) тенге;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80000 (восемьдесят тысяч)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15000 (пятнадцать тысяч)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войны: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24000 (двадцать четыре тысячи)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других государствах, в которых велись боевые действия – 60000 (шестьдесят тысяч)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 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воспитывающим ребенка – инвалида в возрасте до 16 лет - 5000 (пять тысяч) тенге.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30"/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В.СТРЕБКОВ</w:t>
            </w:r>
          </w:p>
        </w:tc>
      </w:tr>
      <w:tr>
        <w:trPr>
          <w:trHeight w:val="30" w:hRule="atLeast"/>
        </w:trPr>
        <w:tc>
          <w:tcPr>
            <w:tcW w:w="7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  <w:bookmarkEnd w:id="31"/>
        </w:tc>
        <w:tc>
          <w:tcPr>
            <w:tcW w:w="5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И.ПАНЧЕНКО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