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e9e8" w14:textId="762e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2014 году и определении целевых групп населения, проживающих на территории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05 февраля 2014 года № 575. Зарегистрировано Департаментом юстиции Восточно-Казахстанской области 28 февраля 2014 года № 3193. Утратило силу постановлением акимата Абайского района Восточно-Казахстанской области от 03 декабря 2014 года № 754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Абайского района Восточно-Казахстанской области от 03.12.2014 № 754.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расширения системы государственных гарантий и поддержки различных групп населения, испытывающих затруднение в трудоустройстве,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представляющих рабочие места для организации оплачиваемых общественных работ в 2014 году, виды, объемы, источники финансирования и конкретные условия оплачиваемых общественных работ, размеры оплаты труда участников оплачиваемых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из средств местного бюджета утвердить в размере не менее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целевые группы населения, проживающие на территории Абайского района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03 января 2013 года № 340 «Об организации и финансировании оплачиваемых общественных работ и утверждение перечня целевых групп на 2014 год» (регистрационный № 2846, опубликовано в районной газете «Абай елі № 10 (226) от 05-13 января 2013 года»).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Лдибаеву Е.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Абайского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Мусапирбеков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«05» февраля 2014 года № 575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представляющих рабочие места для организации оплачиваемых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в 2014 году, виды,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оплачиваемых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оплачиваемых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449"/>
        <w:gridCol w:w="3055"/>
        <w:gridCol w:w="1863"/>
        <w:gridCol w:w="889"/>
        <w:gridCol w:w="890"/>
        <w:gridCol w:w="50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работодателя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потреб-ность)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(утвер-ждено)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(человек)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Караульского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Кенгирбайбиского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Кокбайского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Кундыздинского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Архатского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Каскабулакского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Саржалского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Токтамысского сельского округа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 акима Медеуского сельского округа Абайского района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участии опросах по уточнению похозяйственных книг, по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территории, экологическое оздоровление региона (озеленение и благоустройство);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сезонно-отопительные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участие в ветеринарных санитарно-профилактических мероприятиях;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мероприятий культурного назначения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меропрятии по плану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 повесток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«Абайский районный дом культуры, кинотеатр «Арман»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помощь в проведении культурно-массовых районных мероприятий;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мероприятий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уголовно-исполнительной системы по Восточно-Казахстанской области комитета уголовно-исполнительной системы уголовно-исполнительной инспекции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Абайского района Департамента юстиции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подшивке надзорных, материалов, в ведении журнала входящей корреспонденции,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призывников, учетно-послужных карточек, документов на призыв, анкет, автобиографий, справок;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документами, доставка корреспонденции, повесток призывникам;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районных спортивно-массовых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Абайского района Департамента внутренних дел Восточно-Казахстанской области Министерство внутренних дел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картотекой,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Абайское районное отделение Восточно-Казахстанской области филиал «Государственный центр по выплате пенсий»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подборке документов для перерасчета пенсий, в работе с пенсионными делами;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макетов дел по экологии;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 пенсионных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макетов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картотекой;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обследовании материально-бытовых условий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формировании базы данных получателей социальных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 и помещений;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человек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документами, 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«Абайская районная централизованная библиотека имени М. Ауэзова»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проведении районных культурно-массовых мероприятий, в работе с книжным фондом, подшивке газет и журналов;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 человек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«Абайское районное управление Казначейства Департамента казначейства по Восточно-Казахстанской области комитета казначейства 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производственный участок Семейского филиала Республиканское государственное казенное предприятие «Центр по недвижимости по Восточно-Казахстанской области» Комитета регистрационной службы и оказания правовой помощи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картотекой, помощь по вводу и обработке статистических данных;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районных спортивно-массовых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средняя школа-лицей имени Абая»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«Восточно-казахстанская областная детско-юношеская спортивная школа по Абайскому району»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«Общеобразовательная Караульская гимназия»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 благоустройство)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«Газета «Абай елі»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своевременном доставке газет;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санитарно-эпидемиологического надзора по Абайскому району»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Абайский территориальный отдел по исполнению судебных актов Департамента Восточно-Казахстанской области Комитета по исполнению судебных актов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каталогом предприятий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организаций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документаций Восточно-Казахстанской области Государственное учреждение «Государственный архив Абайского района»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при исполнении запросов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дел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филиал республиканского государственного учреждения «Центр обслуживания населения № 2 Восточно-Казахстанской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Восточно-Казахстанской области Налогового комитета Министерство финансов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в архиве по подготовке налоговых дел юридических лиц и индивидуальных предпринимателей на уничтожение по сроку 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налоговых дел;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1000 писем, извещений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Абайского района»»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помещений;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«Музыкальная школа имени Жанибека Карменова»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статистики Абайского района Департамента статистики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вводу и обработке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районных мероприятий;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корреспонденции,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 и уведомлений;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земельно-кадастровый филиал Восточно-Казахстанского дочернего государственного предприятия Государственный научно-производственный центр земельных ресурсов и землеустроиства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архитектуры, градостроительства и строительства Абайского района»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Абайского района Департамента по чрезвычайным ситуациям Восточно-Казахстанской области Министерство по чрезвычайным ситуациям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«Абайский колледж» управления образования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в селе Караул Абайского района казенное государственное коммунальное предприятие «Семипалатинского областного историко– краеведческого музея»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территории;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час; 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пенсионные и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 компенсация за неиспользованнй трудовой отпуск регулируются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трудового договора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выплата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возмещение вреда, причиненного увечьем или иным повреждением здоровья, производится работодателем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лица, 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«05» февраля 2014 года № 575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группы населения, проживающих на территории Абайского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 – сироты и дети, оставшиеся без попечения родителей в возрасте до двацати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не работающие длительное время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