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d7b7" w14:textId="64ed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27 декабря 2013 года № 19/3-V "О бюджете Абайского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22 июля 2014 года № 22/4-V. Зарегистрировано Департаментом юстиции Восточно-Казахстанской области 06 августа 2014 года № 3444. Утратило силу решением Абайского районного маслихата Восточно-Казахстанской области от 24 декабря 2014 года № 25/8-V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Абайского районного маслихата Восточно-Казахстанской области от 24.12.2014 № 25/8-V.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июля 2014 года № 20/2248-V «О внесении изменений в решение Восточно-Казахстанского областного маслихата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№ 3398)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27 декабря 2013 года № 19/3-V «О районном бюджете на 2014-2016 годы» (зарегистрировано в Реестре государственной регистрации нормативных правовых актов за № 3159, опубликовано в газете «Абай елі» от 11-18 января 2014 года № 2, от 19-25 января 2014 года № 3, от 26-31 января 2014 года № 4, от 1-10 февраля 2014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2879713,8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277409,0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6412,0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2556663,0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– 38203,8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2879713,8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18330,0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22176,0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3846,0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01 «Государственные услуги общего характера» 285533,0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04 «Образование» 1699410,6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06 «Социальная помощь и социальное обеспечение» 198041,0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07 «Жилищно-коммунальное хозяйство» 218722,0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08 «Культура, спорт, туризм и информационное пространство» 204782,0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13 «Прочие» 56700,0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        С. Мукатай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 Т. Амангазы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2014 года № 22/4-V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19/3-V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513"/>
        <w:gridCol w:w="507"/>
        <w:gridCol w:w="618"/>
        <w:gridCol w:w="3397"/>
        <w:gridCol w:w="1598"/>
        <w:gridCol w:w="430"/>
        <w:gridCol w:w="438"/>
        <w:gridCol w:w="508"/>
        <w:gridCol w:w="618"/>
        <w:gridCol w:w="3286"/>
        <w:gridCol w:w="1599"/>
      </w:tblGrid>
      <w:tr>
        <w:trPr/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3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2 879 713,8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277 409,0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133 231,0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133 231,0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121 995,0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98 405,0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98 405,0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98 405,0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42 085,0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</w:tr>
      <w:tr>
        <w:trPr/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1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/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4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7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5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удостоверение машиниста-тракториста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6 412,0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1 948,0</w:t>
            </w:r>
          </w:p>
        </w:tc>
      </w:tr>
      <w:tr>
        <w:trPr>
          <w:trHeight w:val="20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4 459,0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4 459,0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4 459,0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2 556 663,0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2 556 663,0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2 556 663,0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180 777,0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686 481,0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1 689 405,0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2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38 203,8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38 203,8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38 203,8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38 203,8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85"/>
        <w:gridCol w:w="849"/>
        <w:gridCol w:w="742"/>
        <w:gridCol w:w="785"/>
        <w:gridCol w:w="7191"/>
        <w:gridCol w:w="2843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2 879 713,8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285 533,0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256 444,0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109 480,0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104 130,0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103 195,0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130 403,0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130 151,0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127 066,0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1 699 410,6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122 053,0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122 053,0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84 863,0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78 114,0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950 991,6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950 991,6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880 203,4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51 980,0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828 223,4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70 788,2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67 189,2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626 366,0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41 348,0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585 018,0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585 018,0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500 231,0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84 787,0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198 041,0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167 190,0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167 190,0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63 277,0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45 456,0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33 710,0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218 722,0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128 448,0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128 448,0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32 984,0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95 464,0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83 161,0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69 520,0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62 543,0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204 782,0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122 926,0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108 264,0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108 264,0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103 332,0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134 259,0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113 407,0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113 407,0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113 407,0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-18 330,0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