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3583" w14:textId="0973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22 июля 2014 года № 22/5-V. Зарегистрировано Департаментом юстиции Восточно-Казахстанской области 14 августа 2014 года № 3455. Утратило силу решением Абайского районного маслихата Восточно-Казахстанской области от 18 июня 2019 года № 36/2-VІ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18.06.2019 </w:t>
      </w:r>
      <w:r>
        <w:rPr>
          <w:rFonts w:ascii="Times New Roman"/>
          <w:b w:val="false"/>
          <w:i w:val="false"/>
          <w:color w:val="ff0000"/>
          <w:sz w:val="28"/>
        </w:rPr>
        <w:t>№ 36/2-VІ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августа 2012 года № 6-2 "Об оказании социальной помощи отдельным категориям нуждающихся граждан" (зарегистрировано в Реестре государственной регистрации нормативных правовых актов от 12 сентября 2012 года за № 2645, опубликовано в газете "Абай елі" от 15-22 сентября 2012 года № 35);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июля 2013 года № 14/5-V "О внесении изменения в решение от 21 августа 2012 года № 6-2 "Об оказании социальной помощи отдельным категориям нуждающихся граждан" (зарегистрировано в Реестре государственной регистрации нормативных правовых актов от 5 августа 2013 года за № 3025, опубликовано в газете "Абай елі" от 5-11 августа 2013 года № 28).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Абайского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Амангазы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22/5-V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Абайского районного маслихата Восточно-Казахстанского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 22/8-VI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участников, инвалидов Великой Отечественной войны и лиц, приравненных к ним", от 29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а также Типовых правил оказания социальной помощи, установления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и определяют типовой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занятости и социальных программ Абайского района" (далее – уполномоченный орган) осуществляет социальную помощь отдельным категориям нуждающихся граждан на основании бюджетного планирования и финансирования с районного бюджета.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Правилах оказания социальной помощи, установления размеров и определения перечня отдельных категорий нуждающихся граждан (далее – Правила):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Абайского района", финансируемое за счет местного бюджета, осуществляющее оказание социальной помощи;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организация-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района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Абайского района (далее –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лиц, зарегистрированных на территории Абайского района.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ежемесячно и единовременно.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осуществляют свою деятельность на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положений, утверждаемых акиматом Восточно Казахстанской области.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помощи, установления размеров социальной помощи и порогасреднедушевого дохода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Лицо (семья) может быть признано находящимся в трудной жизненной ситуации по следующим основаниям: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родительского попечения;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безнадзорность несовершеннолетних, в том числе девиантное поведение;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нахождение несовершеннолетних в организациях образования с особым режимом содержания;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возможностей раннего психофизического развития детей от рождения до трех лет;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стойкие нарушения функций организма, обусловленные физическими и (или) умственными возможностями;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возрастом, вследствие перенесенной болезни и (или) инвалидности;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жестокое обращение, приведшее к социальной дезадаптации и социальной депривации;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бездомность (лица без определенного места жительства);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нахождение на учете службы пробации;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получившие ущерб вследствие стихийного бедствия или пожара;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(семьи), со среднедушевым доходом семьи, за квартал, предшествующий кварталу обращению, не превышающим установленного порога.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порог среднедушевого дохода лица (семьи) в размере двухкратной величины прожиточного минимума.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Лицам, имеющим социально значимые заболевания и заболевания представляющие опасность для окружающих, социальная помощь без учета доходов, по спискам противотуберкулезного диспансера, оказывается ежемесячно шесть месячных расчетных показателей.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100 месячных расчетных показателей.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Единовременная социальная помощь к памятным датам и праздничным дням предоставляется следующим категориям граждан: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 интернационалистов- 15 февраля: военнослужащим, проходившим воинскую службу в Афганистане или других государствах, в которых велись боевые действия - 35 месячных расчетных показателя;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- 35 месячных расчетных показателя;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 многодетным матерям, награжденным подвеской "Алтын алқа", орденами "Материнская слава" I и II степени или ранее получивших звание "Мать- героиня" - 5 месячных расчетных показателя; многодетным матерям, награжденным подвеской "Күміс алқа" - 5 месячных расчетных показателя;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семьи, имеющих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- 5 месячных расчетных показателя;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- 26 апреля: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и учениях - 35 месячных расчетных показателя;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лицам,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- 35 месячных расчетных показателя;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- 25 месячных расчетных показателя;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Праздник единства народа Казахстана - 1 мая: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инвалидам - 4,2 месячных расчетных показателя;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- 9 Мая: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инвалидам и участникам Великой Отечественной войны - 215 месячных расчетных показателя;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- 35 месячных расчетных показателя;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женам, (мужьям) умерших инвалидов войны и приравненных к ним инвалидов - 10,4 месячных расчетных показателя;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- 25 месячных расчетных показателя;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 и не награжденные орденами и медалями бывшего Союза ССР за самотверженный труд и безупречную воинскую службу в тылу в годы Великой Отечественной войны - 4,5 месячных расчетных показателя;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- 31 мая: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пострадавшие от политических репрессий - 4,5 месячных расчетных показателя.</w:t>
      </w:r>
    </w:p>
    <w:bookmarkEnd w:id="61"/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дням, оказывается по спискам, утверждаемым акиматом Абайского района по представлению уполномоченной организаций, без истребования заявлений от получателей.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поселка, села, сельского округа заявление с приложением следующих документов: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граждан", утвержденных постановлением Правительства Республики Казахстан от 21 мая 2013 года № 504;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Лицами (семьями), находящимся в трудной жизненной ситуации, вследствие стихийного бедствия и пожара, заявление подается в течение трех месяцев со дня наступления события.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сельского округа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 утвержденных постановлением Правительства Республики Казахстан от 21 мая 2013 года № 504 и направляет их в уполномоченный орган или акиму сельского округа.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в случаях: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86"/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4"/>
    <w:bookmarkStart w:name="z10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"Е-Собес".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