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e731" w14:textId="70ee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Аягозского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2014 года N 30/206-V. Зарегистрировано Департаментом юстиции Восточно-Казахстанской области 31 декабря 2014 года N 3609. Утратило силу - решением Аягозского районного маслихата Восточно-Казахстанской области от 23 декабря 2015 года N 43/312-V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23.12.2015 N 43/312-V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3589)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5863724,6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2621288,6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17092,9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78426,0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3146917,1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5899254,8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10655,0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- 46185,2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46185,2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Аягозского районного маслихата Восточно-Казахстанской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 42/309-V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на 2015 год норматив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в размере 91,4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24/289-V"Об областном бюджете на 2015-2017 годы" (зарегистрировано в Реестре государственной регистрации нормативных правовых актов за номером 3724).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Аягозского районного маслихата Восточно-Казахстанской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34/239-V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Предусмотреть в районном бюджете на 2015 год объем субвенций в сумме 1796821,0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Аягозского районного маслихата Восточно-Казахстанской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33/233-V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2015 год в сумме 17853,0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местных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погашение долга местного исполнительного органа перед вышестоящим бюджетом в сумме 2862,0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30/206-V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Аягозского районного маслихата Восточно-Казахстанской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 42/309-V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486"/>
        <w:gridCol w:w="486"/>
        <w:gridCol w:w="486"/>
        <w:gridCol w:w="8567"/>
        <w:gridCol w:w="1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70"/>
        <w:gridCol w:w="1071"/>
        <w:gridCol w:w="1071"/>
        <w:gridCol w:w="4649"/>
        <w:gridCol w:w="29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3736883,8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30/206-V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3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79"/>
        <w:gridCol w:w="979"/>
        <w:gridCol w:w="6861"/>
        <w:gridCol w:w="25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040"/>
        <w:gridCol w:w="1041"/>
        <w:gridCol w:w="1041"/>
        <w:gridCol w:w="5138"/>
        <w:gridCol w:w="22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30/206-V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7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79"/>
        <w:gridCol w:w="979"/>
        <w:gridCol w:w="6861"/>
        <w:gridCol w:w="25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42"/>
        <w:gridCol w:w="1054"/>
        <w:gridCol w:w="1054"/>
        <w:gridCol w:w="1054"/>
        <w:gridCol w:w="5203"/>
        <w:gridCol w:w="22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30/206-V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</w:p>
        </w:tc>
      </w:tr>
    </w:tbl>
    <w:bookmarkStart w:name="z11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 не подлежащих секвестрированию в 2015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2117"/>
        <w:gridCol w:w="2484"/>
        <w:gridCol w:w="2484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