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aa63" w14:textId="c48a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оплачиваемых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17 февраля 2014 года № 47. Зарегистрировано Департаментом юстиции Восточно-Казахстанской области 11 марта 2014 года № 3198. Утратило силу постановлением акимата Бескарагайского района Восточно-Казахстанской области от 14 января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постановлением акимата Бескарагайского района Восточно-Казахстанской области от 14.01.2015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2014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из средств местного бюджета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Бескарагайского района Рахметуллина Е.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«17» февраля 2014 года № 47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2014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670"/>
        <w:gridCol w:w="3626"/>
        <w:gridCol w:w="2004"/>
        <w:gridCol w:w="898"/>
        <w:gridCol w:w="761"/>
        <w:gridCol w:w="581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 потреб-ность)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(утвер-ждено)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Бескарагайского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Баскольского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Бегенского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Глуховского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Долонского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Канонерского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М-Владимирского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Карабасского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Жетижарского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Ерназарского сельского округа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гектара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мероприятий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 материально-бытовых условий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базы данных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посещений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помощь в ремонте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карт, документов на призыв, анкет, автобиографий, справок;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 доставка корреспонденции, повесток призывникам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Бескарагайскому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уведомлений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налоговых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писем ежемесячно,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писем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 Государственное учреждение «Управление юстиции Бескарагайского района Департамента юстиции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 и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папок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политики, культуры и развития языков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районных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производств, материалов, в ведении журнала входящей корреспонденции, в работе с архивными документами, уборка территории, ремонт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материалов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«Центральная библиотека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проведении районных культурно-массовых мероприятий, в работе с книжным фондом, подшивке газет и журналов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 ежеквартально;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 ежеквартально;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наименований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«Бескарагайский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каталогом предприятий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предприятий и организаций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 исполнении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Бескарагайское районное отделение государственного казенного предприятия «Государственный центр по выплате пенсий»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 документов для перерасчета пенсий, в работе с пенсионными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макетов дел по экологии;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пенсионных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и помещения, помощь в ремонте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на праве хозяйственного ведения «Бескарагайская центральная районная больница»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суд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подшивки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Бескарагайское районное отделение земельного кадастра Восточного-Казахстанского филиала Республиканского Государственного Предприятия «Научно-производственного центра земельного кадастра»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подшивки землеустроительных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 Управление статистики Бескарагайского района»»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подшивки статистических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час; 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пенсионные и 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 компенсация за неиспользованный трудовой отпуск регулируются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лица, 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