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b792" w14:textId="f94b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25 декабря 2013 года № 19/2-V "О бюджете Бескарагайского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31 марта 2014 года № 20/5-V. Зарегистрировано Департаментом юстиции Восточно-Казахстанской области 09 апреля 2014 года № 3222. Утратило силу решением Бескарагайского районного маслихата Восточно-Казахстанской области от 25 декабря 2014 года № 29/6-V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25.12.2014 № 29/6-V.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Бескарагайского района на 2014-2016 годы» от 25 декабря 2013 года № 19/2-V (зарегистрировано в Реестре государственной регистрации нормативных правовых актов за номером 3142, опубликованное в газете «Бесқарағай тынысы» от 22 января 2014 года № 7-8, от 1 февраля 2014 года № 12)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3104160,0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388010,0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339746,0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2716150,0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3103778,1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17843,0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1561,0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-22461,1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22461,1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2014 год предусмотрен возврат целевых трансфертов в областной бюджет в сумме 2316,5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ІІ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01 «Государственные услуги общего характера» дополнить следующей программой: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452003000 «Проведение оценки имущества в целях налогообложения» – 229,0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 К. САДЫКОВ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2014 года № 20/5-V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19/2-V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07"/>
        <w:gridCol w:w="692"/>
        <w:gridCol w:w="926"/>
        <w:gridCol w:w="8078"/>
        <w:gridCol w:w="2879"/>
      </w:tblGrid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Поступления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3104160,0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388010,0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339746,0</w:t>
            </w:r>
          </w:p>
        </w:tc>
      </w:tr>
      <w:tr>
        <w:trPr>
          <w:trHeight w:val="1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141336,0</w:t>
            </w:r>
          </w:p>
        </w:tc>
      </w:tr>
      <w:tr>
        <w:trPr>
          <w:trHeight w:val="1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141336,0</w:t>
            </w:r>
          </w:p>
        </w:tc>
      </w:tr>
      <w:tr>
        <w:trPr>
          <w:trHeight w:val="7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129336,0</w:t>
            </w:r>
          </w:p>
        </w:tc>
      </w:tr>
      <w:tr>
        <w:trPr>
          <w:trHeight w:val="7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1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1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71308,0</w:t>
            </w:r>
          </w:p>
        </w:tc>
      </w:tr>
      <w:tr>
        <w:trPr>
          <w:trHeight w:val="1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1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9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1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23550,0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1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4697,0</w:t>
            </w:r>
          </w:p>
        </w:tc>
      </w:tr>
      <w:tr>
        <w:trPr>
          <w:trHeight w:val="1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3012,0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6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7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1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2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1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29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3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6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4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2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7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7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7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2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1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1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2716150,0</w:t>
            </w:r>
          </w:p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2716150,0</w:t>
            </w:r>
          </w:p>
        </w:tc>
      </w:tr>
      <w:tr>
        <w:trPr>
          <w:trHeight w:val="1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1061624,0</w:t>
            </w:r>
          </w:p>
        </w:tc>
      </w:tr>
      <w:tr>
        <w:trPr>
          <w:trHeight w:val="1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96438,0</w:t>
            </w:r>
          </w:p>
        </w:tc>
      </w:tr>
      <w:tr>
        <w:trPr>
          <w:trHeight w:val="1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965186,0</w:t>
            </w:r>
          </w:p>
        </w:tc>
      </w:tr>
      <w:tr>
        <w:trPr>
          <w:trHeight w:val="2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1654526,0</w:t>
            </w:r>
          </w:p>
        </w:tc>
      </w:tr>
      <w:tr>
        <w:trPr>
          <w:trHeight w:val="1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1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5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1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6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650"/>
        <w:gridCol w:w="714"/>
        <w:gridCol w:w="777"/>
        <w:gridCol w:w="8162"/>
        <w:gridCol w:w="2900"/>
      </w:tblGrid>
      <w:tr>
        <w:trPr>
          <w:trHeight w:val="17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3103778,1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282418,0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252700,0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16732,0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95577,0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91638,0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3939,0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140391,0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131552,0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14605,0</w:t>
            </w:r>
          </w:p>
        </w:tc>
      </w:tr>
      <w:tr>
        <w:trPr>
          <w:trHeight w:val="12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14376,0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15113,0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15113,0</w:t>
            </w:r>
          </w:p>
        </w:tc>
      </w:tr>
      <w:tr>
        <w:trPr>
          <w:trHeight w:val="16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15013,0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11020,0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8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1628846,0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21555,0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21555,0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21555,0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1132936,0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1132936,0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1099740,0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33196,0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474355,0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25956,0</w:t>
            </w:r>
          </w:p>
        </w:tc>
      </w:tr>
      <w:tr>
        <w:trPr>
          <w:trHeight w:val="10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9960,0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0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11591,0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6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448399,0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448399,0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187068,0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146643,0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146643,0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20854,0</w:t>
            </w:r>
          </w:p>
        </w:tc>
      </w:tr>
      <w:tr>
        <w:trPr>
          <w:trHeight w:val="18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46775,0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40680,0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4622,0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17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40425,0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40425,0</w:t>
            </w:r>
          </w:p>
        </w:tc>
      </w:tr>
      <w:tr>
        <w:trPr>
          <w:trHeight w:val="10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20778,0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18302,0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667237,0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562944,0</w:t>
            </w:r>
          </w:p>
        </w:tc>
      </w:tr>
      <w:tr>
        <w:trPr>
          <w:trHeight w:val="8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15530,0</w:t>
            </w:r>
          </w:p>
        </w:tc>
      </w:tr>
      <w:tr>
        <w:trPr>
          <w:trHeight w:val="8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547414,0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547414,0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93116,0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31873,0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15505,0</w:t>
            </w:r>
          </w:p>
        </w:tc>
      </w:tr>
      <w:tr>
        <w:trPr>
          <w:trHeight w:val="10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118906,0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50314,6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50314,6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50314,6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6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3034,0</w:t>
            </w:r>
          </w:p>
        </w:tc>
      </w:tr>
      <w:tr>
        <w:trPr>
          <w:trHeight w:val="10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35057,0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35057,0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19084,0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14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9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77871,0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21609,0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18959,0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15626,0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15626,0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8894,0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11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11976,0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11976,0</w:t>
            </w:r>
          </w:p>
        </w:tc>
      </w:tr>
      <w:tr>
        <w:trPr>
          <w:trHeight w:val="7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11846,0</w:t>
            </w:r>
          </w:p>
        </w:tc>
      </w:tr>
      <w:tr>
        <w:trPr>
          <w:trHeight w:val="10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34850,0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34850,0</w:t>
            </w:r>
          </w:p>
        </w:tc>
      </w:tr>
      <w:tr>
        <w:trPr>
          <w:trHeight w:val="6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9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8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59554,0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12853,0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12853,0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46701,0</w:t>
            </w:r>
          </w:p>
        </w:tc>
      </w:tr>
      <w:tr>
        <w:trPr>
          <w:trHeight w:val="6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12240,0</w:t>
            </w:r>
          </w:p>
        </w:tc>
      </w:tr>
      <w:tr>
        <w:trPr>
          <w:trHeight w:val="10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12282,0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12282,0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17843,0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9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-22461,1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22461,1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