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01a0" w14:textId="9cd0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Бескарагайского районного маслихата от 25 декабря 2013 года № 19/2-V "О бюджете Бескарагайского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апреля 2014 года № 21/2-V. Зарегистрировано Департаментом юстиции Восточно-Казахстанской области 25 апреля 2014 года № 3259. Утратило силу решением Бескарагайского районного маслихата Восточно-Казахстанской области от 25 декабря 2014 года № 29/6-V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Бескарагайского районного маслихата Восточно-Казахстанской области от 25.12.2014 № 29/6-V.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«О внесении изменений и дополнений в решение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3240),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«О бюджете Бескарагайского района на 2014-2016 годы» от 25 декабря 2013 года № 19/2-V (зарегистрировано в Реестре государственной регистрации нормативных правовых актов за номером 3142, опубликованное в газете «Бесқарағай тынысы» 22 января 2014 года № 7-8, от 1 февраля 2014 года № 12)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3186334,0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388010,0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2798324,0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3185952,1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17843,0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-22461,1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22461,1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10 «Сельское, водное, лесное, рыбное хозяйство, особо охраняемые природные территории, охрана окружающей среды и животного мира, земельные отношения»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474 008 «Возмещение владельцам стоимости изымаемых и уничтожаемых больных животных, продуктов и сырья животного происхождения» – 2673,0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 Т. АДИЛЬЕВ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  К. САДЫКОВ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21апреля 2014 года № 21/2-V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19/2-V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737"/>
        <w:gridCol w:w="1163"/>
        <w:gridCol w:w="907"/>
        <w:gridCol w:w="7443"/>
        <w:gridCol w:w="2867"/>
      </w:tblGrid>
      <w:tr>
        <w:trPr>
          <w:trHeight w:val="4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3186334,0</w:t>
            </w:r>
          </w:p>
        </w:tc>
      </w:tr>
      <w:tr>
        <w:trPr>
          <w:trHeight w:val="2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388010,0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339746,0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141336,0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141336,0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129336,0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71308,0</w:t>
            </w:r>
          </w:p>
        </w:tc>
      </w:tr>
      <w:tr>
        <w:trPr>
          <w:trHeight w:val="1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4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0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23550,0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1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4697,0</w:t>
            </w:r>
          </w:p>
        </w:tc>
      </w:tr>
      <w:tr>
        <w:trPr>
          <w:trHeight w:val="1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11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4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8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1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5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28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3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4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4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2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6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9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9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1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1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4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2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2798324,0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2798324,0</w:t>
            </w:r>
          </w:p>
        </w:tc>
      </w:tr>
      <w:tr>
        <w:trPr>
          <w:trHeight w:val="1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1143798,0</w:t>
            </w:r>
          </w:p>
        </w:tc>
      </w:tr>
      <w:tr>
        <w:trPr>
          <w:trHeight w:val="1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178612,0</w:t>
            </w:r>
          </w:p>
        </w:tc>
      </w:tr>
      <w:tr>
        <w:trPr>
          <w:trHeight w:val="1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965186,0</w:t>
            </w:r>
          </w:p>
        </w:tc>
      </w:tr>
      <w:tr>
        <w:trPr>
          <w:trHeight w:val="1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1654526,0</w:t>
            </w:r>
          </w:p>
        </w:tc>
      </w:tr>
      <w:tr>
        <w:trPr>
          <w:trHeight w:val="2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77"/>
        <w:gridCol w:w="956"/>
        <w:gridCol w:w="848"/>
        <w:gridCol w:w="7465"/>
        <w:gridCol w:w="2927"/>
      </w:tblGrid>
      <w:tr>
        <w:trPr>
          <w:trHeight w:val="14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3185952,1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285190,0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255056,0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96295,0</w:t>
            </w:r>
          </w:p>
        </w:tc>
      </w:tr>
      <w:tr>
        <w:trPr>
          <w:trHeight w:val="7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92356,0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3939,0</w:t>
            </w:r>
          </w:p>
        </w:tc>
      </w:tr>
      <w:tr>
        <w:trPr>
          <w:trHeight w:val="8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141963,0</w:t>
            </w:r>
          </w:p>
        </w:tc>
      </w:tr>
      <w:tr>
        <w:trPr>
          <w:trHeight w:val="10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133124,0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4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14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14604,0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</w:p>
        </w:tc>
      </w:tr>
      <w:tr>
        <w:trPr>
          <w:trHeight w:val="16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15201,0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11109,0</w:t>
            </w:r>
          </w:p>
        </w:tc>
      </w:tr>
      <w:tr>
        <w:trPr>
          <w:trHeight w:val="1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7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7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2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1693699,0</w:t>
            </w:r>
          </w:p>
        </w:tc>
      </w:tr>
      <w:tr>
        <w:trPr>
          <w:trHeight w:val="1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7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1189239,0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1189239,0</w:t>
            </w:r>
          </w:p>
        </w:tc>
      </w:tr>
      <w:tr>
        <w:trPr>
          <w:trHeight w:val="1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1153913,0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35326,0</w:t>
            </w:r>
          </w:p>
        </w:tc>
      </w:tr>
      <w:tr>
        <w:trPr>
          <w:trHeight w:val="1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474355,0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25956,0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9960,0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2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11591,0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6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448399,0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448399,0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194113,0</w:t>
            </w:r>
          </w:p>
        </w:tc>
      </w:tr>
      <w:tr>
        <w:trPr>
          <w:trHeight w:val="1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153198,0</w:t>
            </w:r>
          </w:p>
        </w:tc>
      </w:tr>
      <w:tr>
        <w:trPr>
          <w:trHeight w:val="7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153198,0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20854,0</w:t>
            </w:r>
          </w:p>
        </w:tc>
      </w:tr>
      <w:tr>
        <w:trPr>
          <w:trHeight w:val="18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2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49025,0</w:t>
            </w:r>
          </w:p>
        </w:tc>
      </w:tr>
      <w:tr>
        <w:trPr>
          <w:trHeight w:val="6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42904,0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16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40915,0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40915,0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18548,0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667237,0</w:t>
            </w:r>
          </w:p>
        </w:tc>
      </w:tr>
      <w:tr>
        <w:trPr>
          <w:trHeight w:val="1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10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7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562944,0</w:t>
            </w:r>
          </w:p>
        </w:tc>
      </w:tr>
      <w:tr>
        <w:trPr>
          <w:trHeight w:val="7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15530,0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15530,0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547414,0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547414,0</w:t>
            </w:r>
          </w:p>
        </w:tc>
      </w:tr>
      <w:tr>
        <w:trPr>
          <w:trHeight w:val="1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93116,0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31873,0</w:t>
            </w:r>
          </w:p>
        </w:tc>
      </w:tr>
      <w:tr>
        <w:trPr>
          <w:trHeight w:val="1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12186,0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</w:p>
        </w:tc>
      </w:tr>
      <w:tr>
        <w:trPr>
          <w:trHeight w:val="10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61243,0</w:t>
            </w:r>
          </w:p>
        </w:tc>
      </w:tr>
      <w:tr>
        <w:trPr>
          <w:trHeight w:val="1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30243,0</w:t>
            </w:r>
          </w:p>
        </w:tc>
      </w:tr>
      <w:tr>
        <w:trPr>
          <w:trHeight w:val="4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122798,0</w:t>
            </w:r>
          </w:p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52237,6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52237,6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52237,6</w:t>
            </w:r>
          </w:p>
        </w:tc>
      </w:tr>
      <w:tr>
        <w:trPr>
          <w:trHeight w:val="1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3034,0</w:t>
            </w:r>
          </w:p>
        </w:tc>
      </w:tr>
      <w:tr>
        <w:trPr>
          <w:trHeight w:val="11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36610,0</w:t>
            </w:r>
          </w:p>
        </w:tc>
      </w:tr>
      <w:tr>
        <w:trPr>
          <w:trHeight w:val="8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19935,0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7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26916,0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26916,0</w:t>
            </w:r>
          </w:p>
        </w:tc>
      </w:tr>
      <w:tr>
        <w:trPr>
          <w:trHeight w:val="13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20606,0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1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80802,0</w:t>
            </w:r>
          </w:p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24456,0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21806,0</w:t>
            </w:r>
          </w:p>
        </w:tc>
      </w:tr>
      <w:tr>
        <w:trPr>
          <w:trHeight w:val="10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2673,0</w:t>
            </w:r>
          </w:p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11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4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7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12303,0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12303,0</w:t>
            </w:r>
          </w:p>
        </w:tc>
      </w:tr>
      <w:tr>
        <w:trPr>
          <w:trHeight w:val="7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12303,0</w:t>
            </w:r>
          </w:p>
        </w:tc>
      </w:tr>
      <w:tr>
        <w:trPr>
          <w:trHeight w:val="11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12173,0</w:t>
            </w:r>
          </w:p>
        </w:tc>
      </w:tr>
      <w:tr>
        <w:trPr>
          <w:trHeight w:val="12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8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59819,0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10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46913,0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8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8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12452,0</w:t>
            </w:r>
          </w:p>
        </w:tc>
      </w:tr>
      <w:tr>
        <w:trPr>
          <w:trHeight w:val="14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12452,0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12282,0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12282,0</w:t>
            </w:r>
          </w:p>
        </w:tc>
      </w:tr>
      <w:tr>
        <w:trPr>
          <w:trHeight w:val="1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1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1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17843,0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2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-22461,1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22461,1</w:t>
            </w:r>
          </w:p>
        </w:tc>
      </w:tr>
      <w:tr>
        <w:trPr>
          <w:trHeight w:val="1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4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