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0340" w14:textId="13d0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Бескарагайского района от 25 декабря 2013 года № 542 "Об определении перечня должностей специалистов социального обеспечения, образования, культуры, которым установлено повышение к должностным окладам за работу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31 марта 2014 года № 111. Зарегистрировано Департаментом юстиции Восточно-Казахстанской области 04 мая 2014 года № 3284. Утратило силу - постановлением акимата Бескарагайского района Восточно-Казахстанской области от 08 февраля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Бескарагайского района Восточно-Казахстанской области от 08.02.2016 № 48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25 декабря 2013 года № 542 "Об определении перечня должностей специалистов социального обеспечения, образования, культуры, которым установлено повышение к должностным окладам за работу в сельской местности" (зарегистрировано в Реестре государственной регистрации нормативных правовых актов за № 3186, опубликовано 15 февраля 2014 года в газете "Бескарагай тынысы" № 16)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определении перечня должностей специалистов образования, социального обеспечения, культуры, ветеринарии, которым установлено повышение к должностным окладам за работу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Определить перечень должностей специалистов социального обеспечения, образования, культуры, ветеринарии, которым установлено повышение к должностным окладам за работу в сельской местности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Бескарагайского района Рахметуллина Е.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9672"/>
      </w:tblGrid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Садыков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2014 года № 111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ветеринарии,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сельской местности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администратора бюджетных программ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 ветеринарии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Директор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Заведующий ветеринарным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