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27ee" w14:textId="dd42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Бескарагайского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Бескарагайского районного маслихата Восточно-Казахстанской области от 31 марта 2014 года № 20/6-V. Зарегистрировано Департаментом юстиции Восточно-Казахстанской области 12 мая 2014 года № 3309. Утратило силу - решением Бескарагайского районного маслихата Восточно-Казахстанской области от 08 июня 2016 года № 3/3-VI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Бескарагайского районного маслихата Восточно-Казахстанской области от 08.06.2016 № 3/3-VI.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Бескарагайский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Бескарагайского районного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Бескарагайского районного маслихата от 6 апреля 2012 года № 2/11-V "О Регламенте Бескарагайского районного маслихата пятого созыва".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Бескарагайского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Бескарагайского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марта 2014 года № 20/6-V</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Бескарагайского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Бескарагайского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 местный представительный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районной, территориальной избирательной комиссии, сообщает о результатах выборов депутатов маслихата и до избрания председателя сессии маслихата ведет сессию.</w:t>
      </w:r>
      <w:r>
        <w:br/>
      </w: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xml:space="preserve">,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районного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Нормативное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Департаментом юстиции Восточно-Казахстанской области Министерства юстиции Республики Казахстан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xml:space="preserve">
      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Отдел экономики и бюджетного планирования Бескарагайского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Восточно-Казахстанского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районного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неутверждениея маслихатом представленных районном акимом отчетов, маслихат по инициативе не менее одной пятой от общего числа депутатов маслихата может поставить вопрос о выражении вотума недоверия районному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комиссий Восточно-Казахстанской области об исполнении бюджета расмматривается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района,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Секретарь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43.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Председатель сессии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Если за выдвинутого кандидата не подано большинство голосов от общего числа кандидатов, то выдвигается следующая кандидатура.</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45.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Депутатские объединения в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