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0fc6d" w14:textId="850fc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25 декабря 2013 года № 19/2-V "О бюджете Бескарагайского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19 мая 2014 года № 22/2-V. Зарегистрировано Департаментом юстиции Восточно-Казахстанской области 22 мая 2014 года № 3359. Утратило силу решением Бескарагайского районного маслихата Восточно-Казахстанской области от 25 декабря 2014 года № 29/6-V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Бескарагайского районного маслихата Восточно-Казахстанской области от 25.12.2014 № 29/6-V.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«О бюджете Бескарагайского района на 2014-2016 годы» от 25 декабря 2013 года № 19/2-V (зарегистрировано в Реестре государственной регистрации нормативных правовых актов за номером 3142, опубликованное в газете «Бесқарағай тынысы» 22 января 2014 года № 7-8, от 1 февраля 2014 года № 12)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«поступления – 3186334,0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– 388010,0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339746,0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43934,0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2798324,0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– 3185952,1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«чистое бюджетное кредитование – 17843,0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19404,0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1561,0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«сальдо по операциям с финансовыми активами – 5000,0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5000,0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«дефицит (профицит) бюджета – -22461,1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«финансирование дефицита (использование профицита) бюджета – 22461,1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       В. ХАРЧЕНКО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Бескарагайского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       К. САДЫКОВ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мая 2014 года № 22/2-V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 № 19/2-V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650"/>
        <w:gridCol w:w="756"/>
        <w:gridCol w:w="904"/>
        <w:gridCol w:w="8098"/>
        <w:gridCol w:w="2837"/>
      </w:tblGrid>
      <w:tr>
        <w:trPr>
          <w:trHeight w:val="3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9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Поступления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3186334,0</w:t>
            </w:r>
          </w:p>
        </w:tc>
      </w:tr>
      <w:tr>
        <w:trPr>
          <w:trHeight w:val="10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388010,0</w:t>
            </w:r>
          </w:p>
        </w:tc>
      </w:tr>
      <w:tr>
        <w:trPr>
          <w:trHeight w:val="13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339746,0</w:t>
            </w:r>
          </w:p>
        </w:tc>
      </w:tr>
      <w:tr>
        <w:trPr>
          <w:trHeight w:val="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141336,0</w:t>
            </w:r>
          </w:p>
        </w:tc>
      </w:tr>
      <w:tr>
        <w:trPr>
          <w:trHeight w:val="13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141336,0</w:t>
            </w:r>
          </w:p>
        </w:tc>
      </w:tr>
      <w:tr>
        <w:trPr>
          <w:trHeight w:val="7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129336,0</w:t>
            </w:r>
          </w:p>
        </w:tc>
      </w:tr>
      <w:tr>
        <w:trPr>
          <w:trHeight w:val="7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13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120000,0</w:t>
            </w:r>
          </w:p>
        </w:tc>
      </w:tr>
      <w:tr>
        <w:trPr>
          <w:trHeight w:val="1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120000,0</w:t>
            </w:r>
          </w:p>
        </w:tc>
      </w:tr>
      <w:tr>
        <w:trPr>
          <w:trHeight w:val="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120000,0</w:t>
            </w:r>
          </w:p>
        </w:tc>
      </w:tr>
      <w:tr>
        <w:trPr>
          <w:trHeight w:val="1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71308,0</w:t>
            </w:r>
          </w:p>
        </w:tc>
      </w:tr>
      <w:tr>
        <w:trPr>
          <w:trHeight w:val="13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41800,0</w:t>
            </w:r>
          </w:p>
        </w:tc>
      </w:tr>
      <w:tr>
        <w:trPr>
          <w:trHeight w:val="3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1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с физических лиц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1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2858,0</w:t>
            </w:r>
          </w:p>
        </w:tc>
      </w:tr>
      <w:tr>
        <w:trPr>
          <w:trHeight w:val="3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9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108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1113,0</w:t>
            </w:r>
          </w:p>
        </w:tc>
      </w:tr>
      <w:tr>
        <w:trPr>
          <w:trHeight w:val="10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23550,0</w:t>
            </w:r>
          </w:p>
        </w:tc>
      </w:tr>
      <w:tr>
        <w:trPr>
          <w:trHeight w:val="40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40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10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10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37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4697,0</w:t>
            </w:r>
          </w:p>
        </w:tc>
      </w:tr>
      <w:tr>
        <w:trPr>
          <w:trHeight w:val="9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885,0</w:t>
            </w:r>
          </w:p>
        </w:tc>
      </w:tr>
      <w:tr>
        <w:trPr>
          <w:trHeight w:val="9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9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</w:tr>
      <w:tr>
        <w:trPr>
          <w:trHeight w:val="37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3012,0</w:t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222,0</w:t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</w:t>
            </w:r>
          </w:p>
        </w:tc>
      </w:tr>
      <w:tr>
        <w:trPr>
          <w:trHeight w:val="6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7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7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</w:t>
            </w:r>
          </w:p>
        </w:tc>
      </w:tr>
      <w:tr>
        <w:trPr>
          <w:trHeight w:val="1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40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11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2365,0</w:t>
            </w:r>
          </w:p>
        </w:tc>
      </w:tr>
      <w:tr>
        <w:trPr>
          <w:trHeight w:val="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2365,0</w:t>
            </w:r>
          </w:p>
        </w:tc>
      </w:tr>
      <w:tr>
        <w:trPr>
          <w:trHeight w:val="286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с заявлений (жалоб) по делам особого производства, с апелляционных жалоб, с частных жалоб на определение суда по вопросу о выдаче дубликата исполнительного листа, с заявлений о вынесении судебного приказа, а также за выдачу судом исполнительных листов по решениям иностранных судов и арбитражей, копий (дубликатов) документов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229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акта гражданского состояния, выдачу гражданам повторных свидетельств о регистрации акта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14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14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места жительства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7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разрешений на право охоты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0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12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5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4330,0</w:t>
            </w:r>
          </w:p>
        </w:tc>
      </w:tr>
      <w:tr>
        <w:trPr>
          <w:trHeight w:val="37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</w:tr>
      <w:tr>
        <w:trPr>
          <w:trHeight w:val="7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163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37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67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8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75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8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9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4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43934,0</w:t>
            </w:r>
          </w:p>
        </w:tc>
      </w:tr>
      <w:tr>
        <w:trPr>
          <w:trHeight w:val="1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43934,0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43934,0</w:t>
            </w:r>
          </w:p>
        </w:tc>
      </w:tr>
      <w:tr>
        <w:trPr>
          <w:trHeight w:val="37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43934,0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2798324,0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2798324,0</w:t>
            </w:r>
          </w:p>
        </w:tc>
      </w:tr>
      <w:tr>
        <w:trPr>
          <w:trHeight w:val="10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1143798,0</w:t>
            </w:r>
          </w:p>
        </w:tc>
      </w:tr>
      <w:tr>
        <w:trPr>
          <w:trHeight w:val="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178612,0</w:t>
            </w:r>
          </w:p>
        </w:tc>
      </w:tr>
      <w:tr>
        <w:trPr>
          <w:trHeight w:val="10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965186,0</w:t>
            </w:r>
          </w:p>
        </w:tc>
      </w:tr>
      <w:tr>
        <w:trPr>
          <w:trHeight w:val="10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1654526,0</w:t>
            </w:r>
          </w:p>
        </w:tc>
      </w:tr>
      <w:tr>
        <w:trPr>
          <w:trHeight w:val="10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</w:p>
        </w:tc>
      </w:tr>
      <w:tr>
        <w:trPr>
          <w:trHeight w:val="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</w:p>
        </w:tc>
      </w:tr>
      <w:tr>
        <w:trPr>
          <w:trHeight w:val="3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</w:p>
        </w:tc>
      </w:tr>
      <w:tr>
        <w:trPr>
          <w:trHeight w:val="3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</w:p>
        </w:tc>
      </w:tr>
      <w:tr>
        <w:trPr>
          <w:trHeight w:val="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</w:p>
        </w:tc>
      </w:tr>
      <w:tr>
        <w:trPr>
          <w:trHeight w:val="9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</w:p>
        </w:tc>
      </w:tr>
      <w:tr>
        <w:trPr>
          <w:trHeight w:val="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</w:p>
        </w:tc>
      </w:tr>
      <w:tr>
        <w:trPr>
          <w:trHeight w:val="67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613"/>
        <w:gridCol w:w="870"/>
        <w:gridCol w:w="720"/>
        <w:gridCol w:w="8087"/>
        <w:gridCol w:w="2884"/>
      </w:tblGrid>
      <w:tr>
        <w:trPr>
          <w:trHeight w:val="17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3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3185952,1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284798,0</w:t>
            </w:r>
          </w:p>
        </w:tc>
      </w:tr>
      <w:tr>
        <w:trPr>
          <w:trHeight w:val="6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254664,0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16798,0</w:t>
            </w:r>
          </w:p>
        </w:tc>
      </w:tr>
      <w:tr>
        <w:trPr>
          <w:trHeight w:val="6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16798,0</w:t>
            </w:r>
          </w:p>
        </w:tc>
      </w:tr>
      <w:tr>
        <w:trPr>
          <w:trHeight w:val="3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95903,0</w:t>
            </w:r>
          </w:p>
        </w:tc>
      </w:tr>
      <w:tr>
        <w:trPr>
          <w:trHeight w:val="7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92356,0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3547,0</w:t>
            </w:r>
          </w:p>
        </w:tc>
      </w:tr>
      <w:tr>
        <w:trPr>
          <w:trHeight w:val="5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141963,0</w:t>
            </w:r>
          </w:p>
        </w:tc>
      </w:tr>
      <w:tr>
        <w:trPr>
          <w:trHeight w:val="10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133124,0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8839,0</w:t>
            </w:r>
          </w:p>
        </w:tc>
      </w:tr>
      <w:tr>
        <w:trPr>
          <w:trHeight w:val="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14833,0</w:t>
            </w:r>
          </w:p>
        </w:tc>
      </w:tr>
      <w:tr>
        <w:trPr>
          <w:trHeight w:val="28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14833,0</w:t>
            </w:r>
          </w:p>
        </w:tc>
      </w:tr>
      <w:tr>
        <w:trPr>
          <w:trHeight w:val="120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14604,0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43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15301,0</w:t>
            </w:r>
          </w:p>
        </w:tc>
      </w:tr>
      <w:tr>
        <w:trPr>
          <w:trHeight w:val="7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15301,0</w:t>
            </w:r>
          </w:p>
        </w:tc>
      </w:tr>
      <w:tr>
        <w:trPr>
          <w:trHeight w:val="12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15201,0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11109,0</w:t>
            </w:r>
          </w:p>
        </w:tc>
      </w:tr>
      <w:tr>
        <w:trPr>
          <w:trHeight w:val="1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8389,0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8389,0</w:t>
            </w:r>
          </w:p>
        </w:tc>
      </w:tr>
      <w:tr>
        <w:trPr>
          <w:trHeight w:val="3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8389,0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2720,0</w:t>
            </w:r>
          </w:p>
        </w:tc>
      </w:tr>
      <w:tr>
        <w:trPr>
          <w:trHeight w:val="2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2720,0</w:t>
            </w:r>
          </w:p>
        </w:tc>
      </w:tr>
      <w:tr>
        <w:trPr>
          <w:trHeight w:val="6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2720,0</w:t>
            </w:r>
          </w:p>
        </w:tc>
      </w:tr>
      <w:tr>
        <w:trPr>
          <w:trHeight w:val="6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21714,0</w:t>
            </w:r>
          </w:p>
        </w:tc>
      </w:tr>
      <w:tr>
        <w:trPr>
          <w:trHeight w:val="5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21714,0</w:t>
            </w:r>
          </w:p>
        </w:tc>
      </w:tr>
      <w:tr>
        <w:trPr>
          <w:trHeight w:val="7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21714,0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21714,0</w:t>
            </w:r>
          </w:p>
        </w:tc>
      </w:tr>
      <w:tr>
        <w:trPr>
          <w:trHeight w:val="1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1693445,0</w:t>
            </w:r>
          </w:p>
        </w:tc>
      </w:tr>
      <w:tr>
        <w:trPr>
          <w:trHeight w:val="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30105,0</w:t>
            </w:r>
          </w:p>
        </w:tc>
      </w:tr>
      <w:tr>
        <w:trPr>
          <w:trHeight w:val="73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30105,0</w:t>
            </w:r>
          </w:p>
        </w:tc>
      </w:tr>
      <w:tr>
        <w:trPr>
          <w:trHeight w:val="7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30105,0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1190253,0</w:t>
            </w:r>
          </w:p>
        </w:tc>
      </w:tr>
      <w:tr>
        <w:trPr>
          <w:trHeight w:val="7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1190253,0</w:t>
            </w:r>
          </w:p>
        </w:tc>
      </w:tr>
      <w:tr>
        <w:trPr>
          <w:trHeight w:val="1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1154173,0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36080,0</w:t>
            </w:r>
          </w:p>
        </w:tc>
      </w:tr>
      <w:tr>
        <w:trPr>
          <w:trHeight w:val="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473087,0</w:t>
            </w:r>
          </w:p>
        </w:tc>
      </w:tr>
      <w:tr>
        <w:trPr>
          <w:trHeight w:val="5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25274,0</w:t>
            </w:r>
          </w:p>
        </w:tc>
      </w:tr>
      <w:tr>
        <w:trPr>
          <w:trHeight w:val="10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9960,0</w:t>
            </w:r>
          </w:p>
        </w:tc>
      </w:tr>
      <w:tr>
        <w:trPr>
          <w:trHeight w:val="6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</w:p>
        </w:tc>
      </w:tr>
      <w:tr>
        <w:trPr>
          <w:trHeight w:val="103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10909,0</w:t>
            </w:r>
          </w:p>
        </w:tc>
      </w:tr>
      <w:tr>
        <w:trPr>
          <w:trHeight w:val="7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4097,0</w:t>
            </w:r>
          </w:p>
        </w:tc>
      </w:tr>
      <w:tr>
        <w:trPr>
          <w:trHeight w:val="6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447813,0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447813,0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196918,0</w:t>
            </w:r>
          </w:p>
        </w:tc>
      </w:tr>
      <w:tr>
        <w:trPr>
          <w:trHeight w:val="13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156003,0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156003,0</w:t>
            </w:r>
          </w:p>
        </w:tc>
      </w:tr>
      <w:tr>
        <w:trPr>
          <w:trHeight w:val="1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20854,0</w:t>
            </w:r>
          </w:p>
        </w:tc>
      </w:tr>
      <w:tr>
        <w:trPr>
          <w:trHeight w:val="16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7740,0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5555,0</w:t>
            </w:r>
          </w:p>
        </w:tc>
      </w:tr>
      <w:tr>
        <w:trPr>
          <w:trHeight w:val="1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51830,0</w:t>
            </w:r>
          </w:p>
        </w:tc>
      </w:tr>
      <w:tr>
        <w:trPr>
          <w:trHeight w:val="5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4369,0</w:t>
            </w:r>
          </w:p>
        </w:tc>
      </w:tr>
      <w:tr>
        <w:trPr>
          <w:trHeight w:val="4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42904,0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4825,0</w:t>
            </w:r>
          </w:p>
        </w:tc>
      </w:tr>
      <w:tr>
        <w:trPr>
          <w:trHeight w:val="5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11985,0</w:t>
            </w:r>
          </w:p>
        </w:tc>
      </w:tr>
      <w:tr>
        <w:trPr>
          <w:trHeight w:val="17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2341,0</w:t>
            </w:r>
          </w:p>
        </w:tc>
      </w:tr>
      <w:tr>
        <w:trPr>
          <w:trHeight w:val="28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40915,0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40915,0</w:t>
            </w:r>
          </w:p>
        </w:tc>
      </w:tr>
      <w:tr>
        <w:trPr>
          <w:trHeight w:val="7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21022,0</w:t>
            </w:r>
          </w:p>
        </w:tc>
      </w:tr>
      <w:tr>
        <w:trPr>
          <w:trHeight w:val="7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1045,0</w:t>
            </w:r>
          </w:p>
        </w:tc>
      </w:tr>
      <w:tr>
        <w:trPr>
          <w:trHeight w:val="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18548,0</w:t>
            </w:r>
          </w:p>
        </w:tc>
      </w:tr>
      <w:tr>
        <w:trPr>
          <w:trHeight w:val="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660136,0</w:t>
            </w:r>
          </w:p>
        </w:tc>
      </w:tr>
      <w:tr>
        <w:trPr>
          <w:trHeight w:val="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11177,0</w:t>
            </w:r>
          </w:p>
        </w:tc>
      </w:tr>
      <w:tr>
        <w:trPr>
          <w:trHeight w:val="7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11177,0</w:t>
            </w:r>
          </w:p>
        </w:tc>
      </w:tr>
      <w:tr>
        <w:trPr>
          <w:trHeight w:val="60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11177,0</w:t>
            </w:r>
          </w:p>
        </w:tc>
      </w:tr>
      <w:tr>
        <w:trPr>
          <w:trHeight w:val="73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 занятости 2020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562944,0</w:t>
            </w:r>
          </w:p>
        </w:tc>
      </w:tr>
      <w:tr>
        <w:trPr>
          <w:trHeight w:val="8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15530,0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15530,0</w:t>
            </w:r>
          </w:p>
        </w:tc>
      </w:tr>
      <w:tr>
        <w:trPr>
          <w:trHeight w:val="6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547414,0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547414,0</w:t>
            </w:r>
          </w:p>
        </w:tc>
      </w:tr>
      <w:tr>
        <w:trPr>
          <w:trHeight w:val="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86015,0</w:t>
            </w:r>
          </w:p>
        </w:tc>
      </w:tr>
      <w:tr>
        <w:trPr>
          <w:trHeight w:val="6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31873,0</w:t>
            </w:r>
          </w:p>
        </w:tc>
      </w:tr>
      <w:tr>
        <w:trPr>
          <w:trHeight w:val="1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12186,0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4182,0</w:t>
            </w:r>
          </w:p>
        </w:tc>
      </w:tr>
      <w:tr>
        <w:trPr>
          <w:trHeight w:val="4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15505,0</w:t>
            </w:r>
          </w:p>
        </w:tc>
      </w:tr>
      <w:tr>
        <w:trPr>
          <w:trHeight w:val="103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54142,0</w:t>
            </w:r>
          </w:p>
        </w:tc>
      </w:tr>
      <w:tr>
        <w:trPr>
          <w:trHeight w:val="1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24142,0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127677,6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55887,6</w:t>
            </w:r>
          </w:p>
        </w:tc>
      </w:tr>
      <w:tr>
        <w:trPr>
          <w:trHeight w:val="7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55887,6</w:t>
            </w:r>
          </w:p>
        </w:tc>
      </w:tr>
      <w:tr>
        <w:trPr>
          <w:trHeight w:val="1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55887,6</w:t>
            </w:r>
          </w:p>
        </w:tc>
      </w:tr>
      <w:tr>
        <w:trPr>
          <w:trHeight w:val="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7175,0</w:t>
            </w:r>
          </w:p>
        </w:tc>
      </w:tr>
      <w:tr>
        <w:trPr>
          <w:trHeight w:val="6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7175,0</w:t>
            </w:r>
          </w:p>
        </w:tc>
      </w:tr>
      <w:tr>
        <w:trPr>
          <w:trHeight w:val="7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3175,0</w:t>
            </w:r>
          </w:p>
        </w:tc>
      </w:tr>
      <w:tr>
        <w:trPr>
          <w:trHeight w:val="9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36610,0</w:t>
            </w:r>
          </w:p>
        </w:tc>
      </w:tr>
      <w:tr>
        <w:trPr>
          <w:trHeight w:val="5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36610,0</w:t>
            </w:r>
          </w:p>
        </w:tc>
      </w:tr>
      <w:tr>
        <w:trPr>
          <w:trHeight w:val="6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7320,0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19935,0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9355,0</w:t>
            </w:r>
          </w:p>
        </w:tc>
      </w:tr>
      <w:tr>
        <w:trPr>
          <w:trHeight w:val="4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28005,0</w:t>
            </w:r>
          </w:p>
        </w:tc>
      </w:tr>
      <w:tr>
        <w:trPr>
          <w:trHeight w:val="6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28005,0</w:t>
            </w:r>
          </w:p>
        </w:tc>
      </w:tr>
      <w:tr>
        <w:trPr>
          <w:trHeight w:val="13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20606,0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7099,0</w:t>
            </w:r>
          </w:p>
        </w:tc>
      </w:tr>
      <w:tr>
        <w:trPr>
          <w:trHeight w:val="9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80802,0</w:t>
            </w:r>
          </w:p>
        </w:tc>
      </w:tr>
      <w:tr>
        <w:trPr>
          <w:trHeight w:val="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24456,0</w:t>
            </w:r>
          </w:p>
        </w:tc>
      </w:tr>
      <w:tr>
        <w:trPr>
          <w:trHeight w:val="7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2650,0</w:t>
            </w:r>
          </w:p>
        </w:tc>
      </w:tr>
      <w:tr>
        <w:trPr>
          <w:trHeight w:val="4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2650,0</w:t>
            </w:r>
          </w:p>
        </w:tc>
      </w:tr>
      <w:tr>
        <w:trPr>
          <w:trHeight w:val="7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21806,0</w:t>
            </w:r>
          </w:p>
        </w:tc>
      </w:tr>
      <w:tr>
        <w:trPr>
          <w:trHeight w:val="6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18933,0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2673,0</w:t>
            </w:r>
          </w:p>
        </w:tc>
      </w:tr>
      <w:tr>
        <w:trPr>
          <w:trHeight w:val="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15710,0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15710,0</w:t>
            </w:r>
          </w:p>
        </w:tc>
      </w:tr>
      <w:tr>
        <w:trPr>
          <w:trHeight w:val="8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8978,0</w:t>
            </w:r>
          </w:p>
        </w:tc>
      </w:tr>
      <w:tr>
        <w:trPr>
          <w:trHeight w:val="7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3232,0</w:t>
            </w:r>
          </w:p>
        </w:tc>
      </w:tr>
      <w:tr>
        <w:trPr>
          <w:trHeight w:val="8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7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40636,0</w:t>
            </w:r>
          </w:p>
        </w:tc>
      </w:tr>
      <w:tr>
        <w:trPr>
          <w:trHeight w:val="4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40636,0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40636,0</w:t>
            </w:r>
          </w:p>
        </w:tc>
      </w:tr>
      <w:tr>
        <w:trPr>
          <w:trHeight w:val="5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12303,0</w:t>
            </w:r>
          </w:p>
        </w:tc>
      </w:tr>
      <w:tr>
        <w:trPr>
          <w:trHeight w:val="5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12303,0</w:t>
            </w:r>
          </w:p>
        </w:tc>
      </w:tr>
      <w:tr>
        <w:trPr>
          <w:trHeight w:val="8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12303,0</w:t>
            </w:r>
          </w:p>
        </w:tc>
      </w:tr>
      <w:tr>
        <w:trPr>
          <w:trHeight w:val="90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12173,0</w:t>
            </w:r>
          </w:p>
        </w:tc>
      </w:tr>
      <w:tr>
        <w:trPr>
          <w:trHeight w:val="1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13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34850,0</w:t>
            </w:r>
          </w:p>
        </w:tc>
      </w:tr>
      <w:tr>
        <w:trPr>
          <w:trHeight w:val="1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34850,0</w:t>
            </w:r>
          </w:p>
        </w:tc>
      </w:tr>
      <w:tr>
        <w:trPr>
          <w:trHeight w:val="6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4850,0</w:t>
            </w:r>
          </w:p>
        </w:tc>
      </w:tr>
      <w:tr>
        <w:trPr>
          <w:trHeight w:val="9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4850,0</w:t>
            </w:r>
          </w:p>
        </w:tc>
      </w:tr>
      <w:tr>
        <w:trPr>
          <w:trHeight w:val="7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90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59881,0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12906,0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12906,0</w:t>
            </w:r>
          </w:p>
        </w:tc>
      </w:tr>
      <w:tr>
        <w:trPr>
          <w:trHeight w:val="7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12906,0</w:t>
            </w:r>
          </w:p>
        </w:tc>
      </w:tr>
      <w:tr>
        <w:trPr>
          <w:trHeight w:val="1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46975,0</w:t>
            </w:r>
          </w:p>
        </w:tc>
      </w:tr>
      <w:tr>
        <w:trPr>
          <w:trHeight w:val="6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19179,0</w:t>
            </w:r>
          </w:p>
        </w:tc>
      </w:tr>
      <w:tr>
        <w:trPr>
          <w:trHeight w:val="6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19179,0</w:t>
            </w:r>
          </w:p>
        </w:tc>
      </w:tr>
      <w:tr>
        <w:trPr>
          <w:trHeight w:val="7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12452,0</w:t>
            </w:r>
          </w:p>
        </w:tc>
      </w:tr>
      <w:tr>
        <w:trPr>
          <w:trHeight w:val="10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12452,0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6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12344,0</w:t>
            </w:r>
          </w:p>
        </w:tc>
      </w:tr>
      <w:tr>
        <w:trPr>
          <w:trHeight w:val="73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12344,0</w:t>
            </w:r>
          </w:p>
        </w:tc>
      </w:tr>
      <w:tr>
        <w:trPr>
          <w:trHeight w:val="1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7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2316,5</w:t>
            </w:r>
          </w:p>
        </w:tc>
      </w:tr>
      <w:tr>
        <w:trPr>
          <w:trHeight w:val="13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2316,5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2316,5</w:t>
            </w:r>
          </w:p>
        </w:tc>
      </w:tr>
      <w:tr>
        <w:trPr>
          <w:trHeight w:val="4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2316,5</w:t>
            </w:r>
          </w:p>
        </w:tc>
      </w:tr>
      <w:tr>
        <w:trPr>
          <w:trHeight w:val="13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17843,0</w:t>
            </w:r>
          </w:p>
        </w:tc>
      </w:tr>
      <w:tr>
        <w:trPr>
          <w:trHeight w:val="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</w:p>
        </w:tc>
      </w:tr>
      <w:tr>
        <w:trPr>
          <w:trHeight w:val="9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</w:p>
        </w:tc>
      </w:tr>
      <w:tr>
        <w:trPr>
          <w:trHeight w:val="1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</w:p>
        </w:tc>
      </w:tr>
      <w:tr>
        <w:trPr>
          <w:trHeight w:val="7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</w:p>
        </w:tc>
      </w:tr>
      <w:tr>
        <w:trPr>
          <w:trHeight w:val="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</w:p>
        </w:tc>
      </w:tr>
      <w:tr>
        <w:trPr>
          <w:trHeight w:val="13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13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-22461,1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22461,1</w:t>
            </w:r>
          </w:p>
        </w:tc>
      </w:tr>
      <w:tr>
        <w:trPr>
          <w:trHeight w:val="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</w:p>
        </w:tc>
      </w:tr>
      <w:tr>
        <w:trPr>
          <w:trHeight w:val="13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</w:p>
        </w:tc>
      </w:tr>
      <w:tr>
        <w:trPr>
          <w:trHeight w:val="1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</w:p>
        </w:tc>
      </w:tr>
      <w:tr>
        <w:trPr>
          <w:trHeight w:val="13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</w:p>
        </w:tc>
      </w:tr>
      <w:tr>
        <w:trPr>
          <w:trHeight w:val="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</w:p>
        </w:tc>
      </w:tr>
      <w:tr>
        <w:trPr>
          <w:trHeight w:val="7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