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0a8d" w14:textId="4250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сентября 2014 года № 26/7-V. Зарегистрировано Департаментом юстиции Восточно-Казахстанской области 28 октября 2014 года № 3520. Утратило силу - решением Бескарагайского районного маслихата Восточно-Казахстанской области от 17 октября 2018 года № 29/7-VI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ff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Бескарагайского района,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помощь специалистам государственных организаций здравоохранения,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12500 (двенадцать тысяч пятьсот)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Бескарагайского районного маслихата Восточно-Казахстанской области от 01.07.2016 </w:t>
      </w:r>
      <w:r>
        <w:rPr>
          <w:rFonts w:ascii="Times New Roman"/>
          <w:b w:val="false"/>
          <w:i w:val="false"/>
          <w:color w:val="000000"/>
          <w:sz w:val="28"/>
        </w:rPr>
        <w:t>№ 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27.06.2017 </w:t>
      </w:r>
      <w:r>
        <w:rPr>
          <w:rFonts w:ascii="Times New Roman"/>
          <w:b w:val="false"/>
          <w:i w:val="false"/>
          <w:color w:val="000000"/>
          <w:sz w:val="28"/>
        </w:rPr>
        <w:t>№ 12/6-VI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