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adbf" w14:textId="4a5a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Бозтал Мало-Владимировского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30 сентября 2014 года № 26/8-V и постановление Бескарагайского районного акимата Восточно-Казахстанской области от 29 сентября 2014 года № 426. Зарегистрировано Департаментом юстиции Восточно-Казахстанской области 05 ноября 2014 года № 3527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Границу (черту) села Бозтал Мало-Владимировского сельского округа изменить и установить согласно землеустроительного проекта установления границы (черты) населенного пункта села Бозтал Мало-Владимировского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КАИРХАНОВ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акимата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2014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2014 года № 26/8-V</w:t>
            </w:r>
          </w:p>
          <w:bookmarkEnd w:id="2"/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населенного пункта села Бозтал Мало-Владимировского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661"/>
        <w:gridCol w:w="1397"/>
        <w:gridCol w:w="739"/>
        <w:gridCol w:w="386"/>
        <w:gridCol w:w="870"/>
        <w:gridCol w:w="386"/>
        <w:gridCol w:w="1662"/>
        <w:gridCol w:w="1662"/>
        <w:gridCol w:w="1397"/>
        <w:gridCol w:w="1136"/>
      </w:tblGrid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</w:t>
            </w:r>
          </w:p>
          <w:bookmarkEnd w:id="4"/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орошаемая,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с/х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древесно-кустарниковые,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учету</w:t>
            </w:r>
          </w:p>
          <w:bookmarkEnd w:id="5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4278,0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Включается в черту населенного пункта</w:t>
            </w:r>
          </w:p>
          <w:bookmarkEnd w:id="6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Земли сельскохозяйственного назначения</w:t>
            </w:r>
          </w:p>
          <w:bookmarkEnd w:id="7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Земли запаса</w:t>
            </w:r>
          </w:p>
          <w:bookmarkEnd w:id="8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 населенного пункта села Бозтал</w:t>
            </w:r>
          </w:p>
          <w:bookmarkEnd w:id="9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6254,6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904,0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5197,4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6104,4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139,2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