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ded20" w14:textId="6eded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Бескарагайского районного маслихата от 25 декабря 2013 года № 19/2-V "О бюджете Бескарагайского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05 декабря 2014 года № 28/2-V. Зарегистрировано Департаментом юстиции Восточно-Казахстанской области 11 декабря 2014 года № 3577. Утратило силу решением Бескарагайского районного маслихата Восточно-Казахстанской области от 25 декабря 2014 года № 29/6-V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Бескарагайского районного маслихата Восточно-Казахстанской области от 25.12.2014 № 29/6-V.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«О бюджете Бескарагайского района на 2014-2016 годы» от 25 декабря 2013 года № 19/2-V (зарегистрировано в Реестре государственной регистрации нормативных правовых актов за номером 3142, опубликованное в газете «Бесқарағай тынысы» от 22 января 2014 года № 7-8, 1 февраля 2014 года № 12)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«поступления – 3164777,2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доходы – 372675,6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353216,0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4435,6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15024,0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2792101,6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«затраты – 3164395,3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«чистое бюджетное кредитование – 17981,5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19542,5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1561,0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«сальдо по операциям с финансовыми активами – 5000,0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5000,0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«дефицит (профицит) бюджета – -22599,6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«финансирование дефицита (использование профицита) бюджета – 22599,6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разделе ІІ «Затраты»: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функциональную группу 07 «Жилищно-коммунальное хозяйство» дополнить следующей программой: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программа 472 072 «Строительство и (или) приобретение служебного жилища и развитие и (или) приобретение инженерно-коммуникационной инфраструктуры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>» - 3997,0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Бескарагайского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ШОРТОМБАЕВ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от 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 № 28/2-V</w:t>
            </w:r>
          </w:p>
          <w:bookmarkEnd w:id="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 № 19/2-V</w:t>
            </w:r>
          </w:p>
          <w:bookmarkEnd w:id="3"/>
        </w:tc>
      </w:tr>
    </w:tbl>
    <w:bookmarkStart w:name="z3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420"/>
        <w:gridCol w:w="420"/>
        <w:gridCol w:w="653"/>
        <w:gridCol w:w="8217"/>
        <w:gridCol w:w="2170"/>
      </w:tblGrid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  <w:bookmarkEnd w:id="5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ика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3164777,2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372675,6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353216,0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144382,0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144382,0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132336,0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123000,0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123000,0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123000,0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78858,0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45200,0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с физических лиц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26550,0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с заявлений (жалоб) по делам особого производства, с апелляционных жалоб, с частных жалоб на определение суда по вопросу о выдаче дубликата исполнительного листа, с заявлений о вынесении судебного приказа, а также за выдачу судом исполнительных листов по решениям иностранных судов и арбитражей, копий (дубликатов) документов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акта гражданского состояния, выдачу гражданам повторных свидетельств о регистрации акта гражданского состояния, а также свидетельств в связи с изменением, дополнением, исправлением и восстановлением записи актов о рождении, браке, расторжении брака, смерти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регистрацию места жительства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разрешений на право охоты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7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4435,6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191,6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9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15024,0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15024,0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14787,0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14787,0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5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2792101,6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2792101,6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1137575,6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162445,2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975130,4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1654526,0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1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1561,0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5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19542,5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19542,5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19542,5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19542,5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572"/>
        <w:gridCol w:w="1206"/>
        <w:gridCol w:w="1206"/>
        <w:gridCol w:w="5443"/>
        <w:gridCol w:w="2950"/>
      </w:tblGrid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  <w:bookmarkEnd w:id="89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3164395,3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1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281221,0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251142,0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140899,0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133078,0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15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9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1717243,9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1183081,0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1183081,0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1147001,0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487971,9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21345,2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466626,7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466626,7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5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185081,0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153824,0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153824,0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6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635592,7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 занятости 2020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 занятости 2020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554324,7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538544,7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538544,7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3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127709,6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55816,6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55816,6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55816,6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2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0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6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4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7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1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255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17981,5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19542,5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7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19542,5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19542,5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19542,5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19542,5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264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267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-22599,6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268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22599,6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19542,5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19542,5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19542,5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72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