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63622" w14:textId="b2636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общественных работ для лиц, осужденных к отбыванию наказания в виде привлечения к общественным работам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Восточно-Казахстанской области от 27 марта 2014 года № 73. Зарегистрировано Департаментом юстиции Восточно-Казахстанской области 16 апреля 2014 года N 3233. Утратило силу постановлением акимата Бородулихинского района Восточно-Казахстанской области от 04 декабря 2014 года № 291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Бородулихинского района Восточно-Казахстанской области от 04.12.2014 № 291.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от 16 июля 1997 года № 167, акимат Бородулихинского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виды общественных работ для лиц, осужденных к отбыванию наказания в виде привлечения к общественным работам в Бородулихинском районе,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Р. Атаеву.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для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от 27 марта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73</w:t>
            </w:r>
          </w:p>
          <w:bookmarkEnd w:id="1"/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Виды общественных работ для лиц, осужденных к отбыванию наказания в виде</w:t>
      </w:r>
      <w:r>
        <w:br/>
      </w:r>
      <w:r>
        <w:rPr>
          <w:rFonts w:ascii="Times New Roman"/>
          <w:b/>
          <w:i w:val="false"/>
          <w:color w:val="000000"/>
        </w:rPr>
        <w:t>
привлечения к общественным работам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Очистка территории от наледи.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Очистка территории от снега.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Очистка территории от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Очистка территории от бытовых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Очистка территории от сорняка.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Обрезка порослей.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Обрезка деревьев.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Побелка деревьев.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Посадка деревьев.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Разбивка цветочных клумб.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Перекопка газонов вручную.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Скашивание травы.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Побелка зданий.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Покраска зданий.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