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82b6" w14:textId="e17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Зубаир Зубаирского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октября 2014 года № 255. Зарегистрировано Департаментом юстиции Восточно-Казахстанской области 05 декабря 2014 года № 3572. Утратило силу постановлением акимата Бородулихинского района Восточно-Казахстанской области от 25 декабря 2014 года № 299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Бородулихинского района Восточно-Казахстанской области от 25.12.2014 № 299.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"О ветеринарии" и на основании представления главного государственного ветеринарно-санитарного инспектора Бородулихинского района от 21 октября 2014 года № 743,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бешенства среди мелкого рогатого скота в селе Зубаир Зубаирского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"Бородулихинская районная территориальная инспекция Комитета ветеринарного контроля и надзора Министерства сельского хозяйства Республики Казахстан" Т. Кадирову, а также руководителю республиканского государственного учреждения "Бородулихинское районное управление по защите прав потребителей Департамента по защите прав потребителей Восточно-Казахстанской области Агенства Республики Казахстан по защите прав потребителей" А. Токтабаевой организовать и провести соответствующие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</w:p>
          <w:bookmarkEnd w:id="1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ГУ "Бородулихинская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надзора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Кадиров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октября 2014 г.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РГУ "Бородулихинское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районное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потребителей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потребителей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Агентства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по защите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прав потребителей"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октября 2014 г.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