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710a" w14:textId="c06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марта 2014 года № 24/4-V. Зарегистрировано Департаментом юстиции Восточно-Казахстанской области 24 апреля 2014 года № 3253. Утратило силу решением Глубоковского районного маслихата Восточно-Казахстанской области от 29 сентября 2020 года № 50/9-VI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ff0000"/>
          <w:sz w:val="28"/>
        </w:rPr>
        <w:t>№ 50/9-VI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Глубоковского района.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сельского округа.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поселка, сельского округа.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сходов местного сообщества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жителей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улиц, многоквартирных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для участия в 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сходах местного сообщества на территории Глубоковского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1"/>
        <w:gridCol w:w="1459"/>
      </w:tblGrid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округов, улиц, многоквартирных жилых домов </w:t>
            </w:r>
          </w:p>
          <w:bookmarkEnd w:id="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кандидатур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  <w:bookmarkEnd w:id="2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 </w:t>
            </w:r>
          </w:p>
          <w:bookmarkEnd w:id="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 </w:t>
            </w:r>
          </w:p>
          <w:bookmarkEnd w:id="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 </w:t>
            </w:r>
          </w:p>
          <w:bookmarkEnd w:id="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 </w:t>
            </w:r>
          </w:p>
          <w:bookmarkEnd w:id="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  </w:t>
            </w:r>
          </w:p>
          <w:bookmarkEnd w:id="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 </w:t>
            </w:r>
          </w:p>
          <w:bookmarkEnd w:id="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 </w:t>
            </w:r>
          </w:p>
          <w:bookmarkEnd w:id="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  <w:bookmarkEnd w:id="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Алтайская, Попова  </w:t>
            </w:r>
          </w:p>
          <w:bookmarkEnd w:id="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 </w:t>
            </w:r>
          </w:p>
          <w:bookmarkEnd w:id="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Почтовая, Школьная </w:t>
            </w:r>
          </w:p>
          <w:bookmarkEnd w:id="3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Суворова, Трактовая </w:t>
            </w:r>
          </w:p>
          <w:bookmarkEnd w:id="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 </w:t>
            </w:r>
          </w:p>
          <w:bookmarkEnd w:id="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 </w:t>
            </w:r>
          </w:p>
          <w:bookmarkEnd w:id="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Шахтостроителей, Солнечная </w:t>
            </w:r>
          </w:p>
          <w:bookmarkEnd w:id="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Еремкина, Терликбаева </w:t>
            </w:r>
          </w:p>
          <w:bookmarkEnd w:id="3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Достоевского, Лермонтова </w:t>
            </w:r>
          </w:p>
          <w:bookmarkEnd w:id="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 </w:t>
            </w:r>
          </w:p>
          <w:bookmarkEnd w:id="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 </w:t>
            </w:r>
          </w:p>
          <w:bookmarkEnd w:id="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 </w:t>
            </w:r>
          </w:p>
          <w:bookmarkEnd w:id="4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 </w:t>
            </w:r>
          </w:p>
          <w:bookmarkEnd w:id="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 </w:t>
            </w:r>
          </w:p>
          <w:bookmarkEnd w:id="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 </w:t>
            </w:r>
          </w:p>
          <w:bookmarkEnd w:id="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 </w:t>
            </w:r>
          </w:p>
          <w:bookmarkEnd w:id="4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Фабричная </w:t>
            </w:r>
          </w:p>
          <w:bookmarkEnd w:id="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Промышленная, переулок Фабричный  </w:t>
            </w:r>
          </w:p>
          <w:bookmarkEnd w:id="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 </w:t>
            </w:r>
          </w:p>
          <w:bookmarkEnd w:id="4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переулок Новый </w:t>
            </w:r>
          </w:p>
          <w:bookmarkEnd w:id="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 </w:t>
            </w:r>
          </w:p>
          <w:bookmarkEnd w:id="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 </w:t>
            </w:r>
          </w:p>
          <w:bookmarkEnd w:id="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Крайняя, ЛЭУ, Советская </w:t>
            </w:r>
          </w:p>
          <w:bookmarkEnd w:id="5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Красноармейская, Абая </w:t>
            </w:r>
          </w:p>
          <w:bookmarkEnd w:id="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Панфилова, Крылова, микрорайон профессиональной школы </w:t>
            </w:r>
          </w:p>
          <w:bookmarkEnd w:id="5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 </w:t>
            </w:r>
          </w:p>
          <w:bookmarkEnd w:id="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Кутузова, Степная, переулок Степной  </w:t>
            </w:r>
          </w:p>
          <w:bookmarkEnd w:id="5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 </w:t>
            </w:r>
          </w:p>
          <w:bookmarkEnd w:id="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Мира </w:t>
            </w:r>
          </w:p>
          <w:bookmarkEnd w:id="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 </w:t>
            </w:r>
          </w:p>
          <w:bookmarkEnd w:id="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 </w:t>
            </w:r>
          </w:p>
          <w:bookmarkEnd w:id="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Медведева </w:t>
            </w:r>
          </w:p>
          <w:bookmarkEnd w:id="6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Мельничная, Тохтарова </w:t>
            </w:r>
          </w:p>
          <w:bookmarkEnd w:id="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 </w:t>
            </w:r>
          </w:p>
          <w:bookmarkEnd w:id="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 </w:t>
            </w:r>
          </w:p>
          <w:bookmarkEnd w:id="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Павлова, Фрунзе </w:t>
            </w:r>
          </w:p>
          <w:bookmarkEnd w:id="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переулок Зеленый  </w:t>
            </w:r>
          </w:p>
          <w:bookmarkEnd w:id="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 </w:t>
            </w:r>
          </w:p>
          <w:bookmarkEnd w:id="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переулки Казахстанский, Пролетарский </w:t>
            </w:r>
          </w:p>
          <w:bookmarkEnd w:id="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Рудная, переулок Рудный  </w:t>
            </w:r>
          </w:p>
          <w:bookmarkEnd w:id="7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 </w:t>
            </w:r>
          </w:p>
          <w:bookmarkEnd w:id="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 </w:t>
            </w:r>
          </w:p>
          <w:bookmarkEnd w:id="7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 </w:t>
            </w:r>
          </w:p>
          <w:bookmarkEnd w:id="7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Свободы </w:t>
            </w:r>
          </w:p>
          <w:bookmarkEnd w:id="7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 </w:t>
            </w:r>
          </w:p>
          <w:bookmarkEnd w:id="7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 </w:t>
            </w:r>
          </w:p>
          <w:bookmarkEnd w:id="7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 </w:t>
            </w:r>
          </w:p>
          <w:bookmarkEnd w:id="7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2 </w:t>
            </w:r>
          </w:p>
          <w:bookmarkEnd w:id="7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3 </w:t>
            </w:r>
          </w:p>
          <w:bookmarkEnd w:id="7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6 </w:t>
            </w:r>
          </w:p>
          <w:bookmarkEnd w:id="8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7 </w:t>
            </w:r>
          </w:p>
          <w:bookmarkEnd w:id="8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8 </w:t>
            </w:r>
          </w:p>
          <w:bookmarkEnd w:id="8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9 </w:t>
            </w:r>
          </w:p>
          <w:bookmarkEnd w:id="8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10 </w:t>
            </w:r>
          </w:p>
          <w:bookmarkEnd w:id="8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11 </w:t>
            </w:r>
          </w:p>
          <w:bookmarkEnd w:id="8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12 </w:t>
            </w:r>
          </w:p>
          <w:bookmarkEnd w:id="8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13 </w:t>
            </w:r>
          </w:p>
          <w:bookmarkEnd w:id="8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15 </w:t>
            </w:r>
          </w:p>
          <w:bookmarkEnd w:id="8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16 </w:t>
            </w:r>
          </w:p>
          <w:bookmarkEnd w:id="8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17</w:t>
            </w:r>
          </w:p>
          <w:bookmarkEnd w:id="9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18 </w:t>
            </w:r>
          </w:p>
          <w:bookmarkEnd w:id="9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Юбилейная 20 </w:t>
            </w:r>
          </w:p>
          <w:bookmarkEnd w:id="9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Центральная 2 </w:t>
            </w:r>
          </w:p>
          <w:bookmarkEnd w:id="9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Центральная 4 </w:t>
            </w:r>
          </w:p>
          <w:bookmarkEnd w:id="9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Центральная 6 </w:t>
            </w:r>
          </w:p>
          <w:bookmarkEnd w:id="9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Центральная 8 </w:t>
            </w:r>
          </w:p>
          <w:bookmarkEnd w:id="9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Рабочая 16, 18 </w:t>
            </w:r>
          </w:p>
          <w:bookmarkEnd w:id="9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Рабочая 25, 27, 29, 31, 33, 35 </w:t>
            </w:r>
          </w:p>
          <w:bookmarkEnd w:id="9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Жукова 20 </w:t>
            </w:r>
          </w:p>
          <w:bookmarkEnd w:id="9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Жукова 2, 4 </w:t>
            </w:r>
          </w:p>
          <w:bookmarkEnd w:id="10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Ларионова 2 </w:t>
            </w:r>
          </w:p>
          <w:bookmarkEnd w:id="10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Куйбышева 17, 24 </w:t>
            </w:r>
          </w:p>
          <w:bookmarkEnd w:id="10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 </w:t>
            </w:r>
          </w:p>
          <w:bookmarkEnd w:id="10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 Белокаменка </w:t>
            </w:r>
          </w:p>
          <w:bookmarkEnd w:id="10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 </w:t>
            </w:r>
          </w:p>
          <w:bookmarkEnd w:id="10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  <w:bookmarkEnd w:id="106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  </w:t>
            </w:r>
          </w:p>
          <w:bookmarkEnd w:id="10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 </w:t>
            </w:r>
          </w:p>
          <w:bookmarkEnd w:id="10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  <w:bookmarkEnd w:id="109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Алейская </w:t>
            </w:r>
          </w:p>
          <w:bookmarkEnd w:id="11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 </w:t>
            </w:r>
          </w:p>
          <w:bookmarkEnd w:id="1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Амбулаторная </w:t>
            </w:r>
          </w:p>
          <w:bookmarkEnd w:id="11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 </w:t>
            </w:r>
          </w:p>
          <w:bookmarkEnd w:id="11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Буровая, Шахтная, Северная </w:t>
            </w:r>
          </w:p>
          <w:bookmarkEnd w:id="11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 </w:t>
            </w:r>
          </w:p>
          <w:bookmarkEnd w:id="11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Горноспасательная </w:t>
            </w:r>
          </w:p>
          <w:bookmarkEnd w:id="11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Железно-дорожный переезд </w:t>
            </w:r>
          </w:p>
          <w:bookmarkEnd w:id="11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 </w:t>
            </w:r>
          </w:p>
          <w:bookmarkEnd w:id="11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 </w:t>
            </w:r>
          </w:p>
          <w:bookmarkEnd w:id="11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Крутая </w:t>
            </w:r>
          </w:p>
          <w:bookmarkEnd w:id="1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Кузнецова, Фабричная </w:t>
            </w:r>
          </w:p>
          <w:bookmarkEnd w:id="12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 </w:t>
            </w:r>
          </w:p>
          <w:bookmarkEnd w:id="12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 </w:t>
            </w:r>
          </w:p>
          <w:bookmarkEnd w:id="1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 </w:t>
            </w:r>
          </w:p>
          <w:bookmarkEnd w:id="1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Нагорная, Самарская </w:t>
            </w:r>
          </w:p>
          <w:bookmarkEnd w:id="1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Спортивная, Предгорненская </w:t>
            </w:r>
          </w:p>
          <w:bookmarkEnd w:id="1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 </w:t>
            </w:r>
          </w:p>
          <w:bookmarkEnd w:id="1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 </w:t>
            </w:r>
          </w:p>
          <w:bookmarkEnd w:id="1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переулок Березовский  </w:t>
            </w:r>
          </w:p>
          <w:bookmarkEnd w:id="1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  <w:bookmarkEnd w:id="1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 </w:t>
            </w:r>
          </w:p>
          <w:bookmarkEnd w:id="1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 </w:t>
            </w:r>
          </w:p>
          <w:bookmarkEnd w:id="1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  <w:bookmarkEnd w:id="13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микрорайон </w:t>
            </w:r>
          </w:p>
          <w:bookmarkEnd w:id="1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 </w:t>
            </w:r>
          </w:p>
          <w:bookmarkEnd w:id="1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 переулками  </w:t>
            </w:r>
          </w:p>
          <w:bookmarkEnd w:id="1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Берестова </w:t>
            </w:r>
          </w:p>
          <w:bookmarkEnd w:id="1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 </w:t>
            </w:r>
          </w:p>
          <w:bookmarkEnd w:id="13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 </w:t>
            </w:r>
          </w:p>
          <w:bookmarkEnd w:id="1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 </w:t>
            </w:r>
          </w:p>
          <w:bookmarkEnd w:id="1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 </w:t>
            </w:r>
          </w:p>
          <w:bookmarkEnd w:id="1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 </w:t>
            </w:r>
          </w:p>
          <w:bookmarkEnd w:id="14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 </w:t>
            </w:r>
          </w:p>
          <w:bookmarkEnd w:id="1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 линией </w:t>
            </w:r>
          </w:p>
          <w:bookmarkEnd w:id="1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с переулком </w:t>
            </w:r>
          </w:p>
          <w:bookmarkEnd w:id="1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 с переулком </w:t>
            </w:r>
          </w:p>
          <w:bookmarkEnd w:id="14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Заглубочанка </w:t>
            </w:r>
          </w:p>
          <w:bookmarkEnd w:id="1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Киргородок </w:t>
            </w:r>
          </w:p>
          <w:bookmarkEnd w:id="1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 </w:t>
            </w:r>
          </w:p>
          <w:bookmarkEnd w:id="14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с переулками </w:t>
            </w:r>
          </w:p>
          <w:bookmarkEnd w:id="1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 </w:t>
            </w:r>
          </w:p>
          <w:bookmarkEnd w:id="1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 </w:t>
            </w:r>
          </w:p>
          <w:bookmarkEnd w:id="1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Краснооктябрьская </w:t>
            </w:r>
          </w:p>
          <w:bookmarkEnd w:id="15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Лазо </w:t>
            </w:r>
          </w:p>
          <w:bookmarkEnd w:id="1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 </w:t>
            </w:r>
          </w:p>
          <w:bookmarkEnd w:id="15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 </w:t>
            </w:r>
          </w:p>
          <w:bookmarkEnd w:id="1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 </w:t>
            </w:r>
          </w:p>
          <w:bookmarkEnd w:id="15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Суптеля, Юбилейная, Жукова, микрорайон Абая </w:t>
            </w:r>
          </w:p>
          <w:bookmarkEnd w:id="1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 </w:t>
            </w:r>
          </w:p>
          <w:bookmarkEnd w:id="1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 </w:t>
            </w:r>
          </w:p>
          <w:bookmarkEnd w:id="1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МПС </w:t>
            </w:r>
          </w:p>
          <w:bookmarkEnd w:id="1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 </w:t>
            </w:r>
          </w:p>
          <w:bookmarkEnd w:id="16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 </w:t>
            </w:r>
          </w:p>
          <w:bookmarkEnd w:id="1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Стахановская с переулком </w:t>
            </w:r>
          </w:p>
          <w:bookmarkEnd w:id="1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 </w:t>
            </w:r>
          </w:p>
          <w:bookmarkEnd w:id="1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Огородная </w:t>
            </w:r>
          </w:p>
          <w:bookmarkEnd w:id="1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 </w:t>
            </w:r>
          </w:p>
          <w:bookmarkEnd w:id="1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Белоусовский </w:t>
            </w:r>
          </w:p>
          <w:bookmarkEnd w:id="1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Ленинский </w:t>
            </w:r>
          </w:p>
          <w:bookmarkEnd w:id="1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 </w:t>
            </w:r>
          </w:p>
          <w:bookmarkEnd w:id="17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Поповича </w:t>
            </w:r>
          </w:p>
          <w:bookmarkEnd w:id="1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Трактовая и переулок </w:t>
            </w:r>
          </w:p>
          <w:bookmarkEnd w:id="17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 </w:t>
            </w:r>
          </w:p>
          <w:bookmarkEnd w:id="17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Пристанская </w:t>
            </w:r>
          </w:p>
          <w:bookmarkEnd w:id="17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Проселочная </w:t>
            </w:r>
          </w:p>
          <w:bookmarkEnd w:id="17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 </w:t>
            </w:r>
          </w:p>
          <w:bookmarkEnd w:id="17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 </w:t>
            </w:r>
          </w:p>
          <w:bookmarkEnd w:id="17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 </w:t>
            </w:r>
          </w:p>
          <w:bookmarkEnd w:id="17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Увальная </w:t>
            </w:r>
          </w:p>
          <w:bookmarkEnd w:id="17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Украинка </w:t>
            </w:r>
          </w:p>
          <w:bookmarkEnd w:id="18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Ушанова </w:t>
            </w:r>
          </w:p>
          <w:bookmarkEnd w:id="18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 </w:t>
            </w:r>
          </w:p>
          <w:bookmarkEnd w:id="18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 </w:t>
            </w:r>
          </w:p>
          <w:bookmarkEnd w:id="18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 </w:t>
            </w:r>
          </w:p>
          <w:bookmarkEnd w:id="18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 </w:t>
            </w:r>
          </w:p>
          <w:bookmarkEnd w:id="18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 </w:t>
            </w:r>
          </w:p>
          <w:bookmarkEnd w:id="18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Казаченко с переулком </w:t>
            </w:r>
          </w:p>
          <w:bookmarkEnd w:id="18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с переулками </w:t>
            </w:r>
          </w:p>
          <w:bookmarkEnd w:id="18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 </w:t>
            </w:r>
          </w:p>
          <w:bookmarkEnd w:id="18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8 </w:t>
            </w:r>
          </w:p>
          <w:bookmarkEnd w:id="19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9 </w:t>
            </w:r>
          </w:p>
          <w:bookmarkEnd w:id="19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12 </w:t>
            </w:r>
          </w:p>
          <w:bookmarkEnd w:id="19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14  </w:t>
            </w:r>
          </w:p>
          <w:bookmarkEnd w:id="19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15  </w:t>
            </w:r>
          </w:p>
          <w:bookmarkEnd w:id="19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16  </w:t>
            </w:r>
          </w:p>
          <w:bookmarkEnd w:id="19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17 </w:t>
            </w:r>
          </w:p>
          <w:bookmarkEnd w:id="19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18  </w:t>
            </w:r>
          </w:p>
          <w:bookmarkEnd w:id="19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20 </w:t>
            </w:r>
          </w:p>
          <w:bookmarkEnd w:id="19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22  </w:t>
            </w:r>
          </w:p>
          <w:bookmarkEnd w:id="19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Пирогова 24 </w:t>
            </w:r>
          </w:p>
          <w:bookmarkEnd w:id="20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 </w:t>
            </w:r>
          </w:p>
          <w:bookmarkEnd w:id="20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6 </w:t>
            </w:r>
          </w:p>
          <w:bookmarkEnd w:id="20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8 </w:t>
            </w:r>
          </w:p>
          <w:bookmarkEnd w:id="20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10 </w:t>
            </w:r>
          </w:p>
          <w:bookmarkEnd w:id="20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12 </w:t>
            </w:r>
          </w:p>
          <w:bookmarkEnd w:id="20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15 </w:t>
            </w:r>
          </w:p>
          <w:bookmarkEnd w:id="20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16 </w:t>
            </w:r>
          </w:p>
          <w:bookmarkEnd w:id="20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17 </w:t>
            </w:r>
          </w:p>
          <w:bookmarkEnd w:id="20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18 </w:t>
            </w:r>
          </w:p>
          <w:bookmarkEnd w:id="20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19 </w:t>
            </w:r>
          </w:p>
          <w:bookmarkEnd w:id="21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20 </w:t>
            </w:r>
          </w:p>
          <w:bookmarkEnd w:id="2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21 </w:t>
            </w:r>
          </w:p>
          <w:bookmarkEnd w:id="21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23 </w:t>
            </w:r>
          </w:p>
          <w:bookmarkEnd w:id="21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24 </w:t>
            </w:r>
          </w:p>
          <w:bookmarkEnd w:id="21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25 </w:t>
            </w:r>
          </w:p>
          <w:bookmarkEnd w:id="21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26 </w:t>
            </w:r>
          </w:p>
          <w:bookmarkEnd w:id="21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27 </w:t>
            </w:r>
          </w:p>
          <w:bookmarkEnd w:id="21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28 </w:t>
            </w:r>
          </w:p>
          <w:bookmarkEnd w:id="21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29 </w:t>
            </w:r>
          </w:p>
          <w:bookmarkEnd w:id="21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30 </w:t>
            </w:r>
          </w:p>
          <w:bookmarkEnd w:id="22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31 </w:t>
            </w:r>
          </w:p>
          <w:bookmarkEnd w:id="22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32 </w:t>
            </w:r>
          </w:p>
          <w:bookmarkEnd w:id="22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33 </w:t>
            </w:r>
          </w:p>
          <w:bookmarkEnd w:id="2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34 </w:t>
            </w:r>
          </w:p>
          <w:bookmarkEnd w:id="22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36 </w:t>
            </w:r>
          </w:p>
          <w:bookmarkEnd w:id="22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38 </w:t>
            </w:r>
          </w:p>
          <w:bookmarkEnd w:id="22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40 </w:t>
            </w:r>
          </w:p>
          <w:bookmarkEnd w:id="22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42 </w:t>
            </w:r>
          </w:p>
          <w:bookmarkEnd w:id="22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домой улица Поповича 46 </w:t>
            </w:r>
          </w:p>
          <w:bookmarkEnd w:id="22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  <w:bookmarkEnd w:id="23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 </w:t>
            </w:r>
          </w:p>
          <w:bookmarkEnd w:id="23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Заря </w:t>
            </w:r>
          </w:p>
          <w:bookmarkEnd w:id="23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  <w:bookmarkEnd w:id="23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 </w:t>
            </w:r>
          </w:p>
          <w:bookmarkEnd w:id="23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 </w:t>
            </w:r>
          </w:p>
          <w:bookmarkEnd w:id="23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 </w:t>
            </w:r>
          </w:p>
          <w:bookmarkEnd w:id="23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 </w:t>
            </w:r>
          </w:p>
          <w:bookmarkEnd w:id="23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  <w:bookmarkEnd w:id="238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 </w:t>
            </w:r>
          </w:p>
          <w:bookmarkEnd w:id="23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 </w:t>
            </w:r>
          </w:p>
          <w:bookmarkEnd w:id="24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  </w:t>
            </w:r>
          </w:p>
          <w:bookmarkEnd w:id="24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Красноряский сельский округ</w:t>
            </w:r>
          </w:p>
          <w:bookmarkEnd w:id="24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  </w:t>
            </w:r>
          </w:p>
          <w:bookmarkEnd w:id="24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  </w:t>
            </w:r>
          </w:p>
          <w:bookmarkEnd w:id="24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Аврора </w:t>
            </w:r>
          </w:p>
          <w:bookmarkEnd w:id="24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  <w:bookmarkEnd w:id="246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 </w:t>
            </w:r>
          </w:p>
          <w:bookmarkEnd w:id="24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 </w:t>
            </w:r>
          </w:p>
          <w:bookmarkEnd w:id="24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  <w:bookmarkEnd w:id="249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  </w:t>
            </w:r>
          </w:p>
          <w:bookmarkEnd w:id="25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Волчиха </w:t>
            </w:r>
          </w:p>
          <w:bookmarkEnd w:id="25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 </w:t>
            </w:r>
          </w:p>
          <w:bookmarkEnd w:id="252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  <w:bookmarkEnd w:id="253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  </w:t>
            </w:r>
          </w:p>
          <w:bookmarkEnd w:id="25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  <w:bookmarkEnd w:id="255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 </w:t>
            </w:r>
          </w:p>
          <w:bookmarkEnd w:id="25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  <w:bookmarkEnd w:id="257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 </w:t>
            </w:r>
          </w:p>
          <w:bookmarkEnd w:id="25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 </w:t>
            </w:r>
          </w:p>
          <w:bookmarkEnd w:id="25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Камсомольское  </w:t>
            </w:r>
          </w:p>
          <w:bookmarkEnd w:id="260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 </w:t>
            </w:r>
          </w:p>
          <w:bookmarkEnd w:id="26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 сельский округ</w:t>
            </w:r>
          </w:p>
          <w:bookmarkEnd w:id="262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 </w:t>
            </w:r>
          </w:p>
          <w:bookmarkEnd w:id="26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 </w:t>
            </w:r>
          </w:p>
          <w:bookmarkEnd w:id="264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 </w:t>
            </w:r>
          </w:p>
          <w:bookmarkEnd w:id="26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 </w:t>
            </w:r>
          </w:p>
          <w:bookmarkEnd w:id="266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 </w:t>
            </w:r>
          </w:p>
          <w:bookmarkEnd w:id="267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  </w:t>
            </w:r>
          </w:p>
          <w:bookmarkEnd w:id="268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 Перевалочное </w:t>
            </w:r>
          </w:p>
          <w:bookmarkEnd w:id="26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  <w:bookmarkEnd w:id="270"/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 </w:t>
            </w:r>
          </w:p>
          <w:bookmarkEnd w:id="27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