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ba6a" w14:textId="f49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24 декабря 2013 года № 22/2-V "О бюджете Глубоковского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декабря 2014 года N 31/2-V. Зарегистрировано Департаментом юстиции Восточно-Казахстанской области 19 декабря 2014 года N 3585.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 декабря 2014 года № 362)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23.12.2014 № 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бюджете Глубоковского района на 2014 - 2016 годы» от 24 декабря 2013 года № 22/2-V (зарегистрировано в Реестре государственной регистрации нормативных правовых актов за № 3145, опубликовано 21 января 2014 года в газетах «Ақ бұлақ»,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- 4960608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- 1624329,7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- 6601,9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- 117369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- 3212307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- 4994869,8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«услуги по обеспечению деятельности акима района в городе, города районного значения, поселка, села, сельского округа в сумме 235723,4 тысячи тенге согласно приложению 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«освещение улиц населенных пунктов в сумме 19254,8 тысячи тенге согласно приложению 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«содержание мест захоронений и погребение безродных в сумме 488 тысяч тенге согласно приложению 9;»;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 по содействию экономическому развитию регионов в рамках Программы «Развитие регионов» в сумме 82595,1 тысяч тенге согласно приложению 12;»;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Журба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31/2-V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4"/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Глубоковского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 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31/2-V</w:t>
            </w:r>
          </w:p>
          <w:bookmarkEnd w:id="2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28"/>
        </w:tc>
      </w:tr>
    </w:tbl>
    <w:bookmarkStart w:name="z2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359"/>
        <w:gridCol w:w="4349"/>
        <w:gridCol w:w="4350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31/2-V</w:t>
            </w:r>
          </w:p>
          <w:bookmarkEnd w:id="5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52"/>
        </w:tc>
      </w:tr>
    </w:tbl>
    <w:bookmarkStart w:name="z30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550"/>
        <w:gridCol w:w="6880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31/2-V</w:t>
            </w:r>
          </w:p>
          <w:bookmarkEnd w:id="7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72"/>
        </w:tc>
      </w:tr>
    </w:tbl>
    <w:bookmarkStart w:name="z3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содержание мест захоронений и погребение безродных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4236"/>
        <w:gridCol w:w="6424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31/2-V</w:t>
            </w:r>
          </w:p>
          <w:bookmarkEnd w:id="7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22/2-V</w:t>
            </w:r>
          </w:p>
          <w:bookmarkEnd w:id="7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Программы «Развитие регионов»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241"/>
        <w:gridCol w:w="5825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