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a726" w14:textId="dd7a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28 января 2014 года N 14. Зарегистрировано Департаментом юстиции Восточно-Казахстанской области 19 февраля 2014 года N 3190. Утратило силу - постановлением акимата Жарминского района Восточно-Казахстанской области от 15 ноября 2017 года №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Жарминского района Восточно-Казахстанской области от 15.11.2017 № 308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населения"", в целях расширения системы государственных гарантии и для поддержки различных групп населения, испытывающих затруднение в трудоустройстве, акимат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2014 году, виды, объемы, источники финансирования и конкретные условия общественных работ.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Размер оплаты труда из средств местного бюджета утвердить в размере не менее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2014 год.</w:t>
      </w:r>
    </w:p>
    <w:bookmarkEnd w:id="2"/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Жарминского района Восточно-Казахстанской области от 25 января 2013 года № 25 "Об организации общественных работ в 2013 году", (зарегистрировано в государственном Реестре нормативных правовых актов за № 2884, опубликовано в газете "Қалба тынысы" от 08 марта 2013 года №20 (8594)).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постановления возложить на заместителя акима Жарминского района Брынзова С.М.</w:t>
      </w:r>
    </w:p>
    <w:bookmarkEnd w:id="4"/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Жарминского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Мухтарханов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28 " января 2014 года № 14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оплачиваемые</w:t>
      </w:r>
      <w:r>
        <w:br/>
      </w:r>
      <w:r>
        <w:rPr>
          <w:rFonts w:ascii="Times New Roman"/>
          <w:b/>
          <w:i w:val="false"/>
          <w:color w:val="000000"/>
        </w:rPr>
        <w:t>общественные работы в 2014 году,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условия общественных работ, источники их финансирования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3624"/>
        <w:gridCol w:w="2003"/>
        <w:gridCol w:w="3634"/>
        <w:gridCol w:w="1054"/>
        <w:gridCol w:w="940"/>
        <w:gridCol w:w="410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выполняемых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(заявленная потребность, количество человек)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(утверждено, количество человек)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Жарминского района"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Помощь в уборке территории населенного пункта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 снега – 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благоустройства населенного пункта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и сорняков на территории, озеленение цветников -400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Акжальского сельского округа"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Помощь в уборке территории населенного пункта, благоустройства сел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улиц, уборка от мусора и сорняков улиц -156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дворов, перепись и учет скота, птицы, земли, населения -134 дворов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Аршалинского сельского округа"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Помощь в уборке территории населенного пункта, благоустройства сел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улиц, уборка от мусора и сорняков улиц -172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дворов, перепись и учет скота, птицы, земли, населения – 123 дворов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Бельтерекского сельского округа"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Помощь в уборке территории населенного пункта, благоустройства сел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улиц, уборка от мусора и сорняков улиц-150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дворов, перепись и учет скота, птицы, земли, населения -125 дворов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Божыгурского сельского округа"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Помощь в уборке территории населенного пункта, благоустройства сел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улиц, уборка от мусора и сорняков улиц -162м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дворов, перепись и учет скота, птицы, земли, населения -120 дворов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Бирликшильского сельского округа"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Помощь в уборке территории населенного пункта, благоустройства сел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улиц, уборка от мусора и сорняков улиц -166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дворов, перепись и учет скота, птицы, земли, населения - 127 дворов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Бирликского сельского округа"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Помощь в уборке территории населенного пункта, благоустройства сел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улиц, уборка от мусора и сорняков улиц- 155м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дворов, перепись и учет скота, птицы, земли, населения - 130 дворов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Калбатауского сельского округа"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Помощь в уборке территории населенного пункта, благоустройства сел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улиц, уборка от мусора и сорняков улиц -7169м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дворов, перепись и учет скота, птицы, земли, населения -1300 дворов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Ауэзова"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Помощь в уборке территории населенного пункта, благоустройства сел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улиц, уборка от мусора и сорняков улиц 775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дворов, перепись и учет скота, птицы, земли, населения - 195 дворов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Жайминского сельского округа"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Помощь в уборке территории населенного пункта, благоустройства сел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улиц, уборка от мусора и сорняков улиц -150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дворов, перепись и учет скота, птицы, земли, населения - 120 дворов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Жангизтобе"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Помощь в уборке территории населенного пункта, благоустройства сел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улиц, уборка от мусора и сорняков улиц -426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дворов, перепись и учет скота, птицы, земли, населения -292 дворов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Жарыкского сельского округа"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Помощь в уборке территории населенного пункта, благоустройства сел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улиц, уборка от мусора и сорняков улиц -175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дворов, перепись и учет скота, птицы, земли, населения– 129 дворов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Карасуского сельского округа"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Помощь в уборке территории населенного пункта, благоустройства сел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улиц, уборка от мусора и сорняков улиц -150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дворов, перепись и учет скота, птицы, земли, населения -122 дворов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Каратобинского сельского округа"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Помощь в уборке территории населенного пункта, благоустройства сел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улиц, уборка от мусора и сорняков улиц -162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дворов, перепись и учет скота, птицы, земли, населения – 130 дворов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Капанбулакского сельского округа"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Помощь в уборке территории населенного пункта, благоустройства сел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улиц, уборка от мусора и сорняков улиц -167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дворов, перепись и учет скота, птицы, земли, населения -132 дворов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Кызылагашского сельского округа"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Помощь в уборке территории населенного пункта, благоустройства сел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улиц, уборка от мусора и сорняков улиц -157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дворов, перепись и учет скота, птицы, земли, населения – 130 дворов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Суыкбулак"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Помощь в уборке территории населенного пункта, благоустройства сел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улиц, уборка от мусора и сорняков улиц -158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дворов, перепись и учет скота, птицы, земли, населения – 134 дворов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Ушбиикского сельского округа"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Помощь в уборке территории населенного пункта, благоустройства сел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улиц, уборка от мусора и сорняков улиц -168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дворов, перепись и учет скота, птицы, земли, населения 133 дворов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Шалабайского сельского округа"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Помощь в уборке территории населенного пункта, благоустройства сел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улиц, уборка от мусора и сорняков улиц -169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дворов, перепись и учет скота, птицы, земли, населения – 132 дворов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Шар"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Помощь в уборке территории населенного пункта, благоустройства сел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улиц, уборка от мусора и сорняков улиц -4263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дворов, перепись и учет скота, птицы, земли, населения -975 дворов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Теристанбалинского сельского округа"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Помощь в уборке территории населенного пункта, благоустройства сел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улиц, уборка от мусора и сорняков улиц -156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дворов, перепись и учет скота, птицы, земли, населения – 122 дворов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Делбегетейского сельского округа"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Помощь в уборке территории населенного пункта, благоустройства сел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улиц, уборка от мусора и сорняков улиц -155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дворов, перепись и учет скота, птицы, земли, населения -120 дворов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Жарма"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Помощь в уборке территории населенного пункта, благоустройства сел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 улиц, уборка от мусора и сорняков улиц -168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проведении региональной общественной кампании по уточнению похозяйственных книг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дворов, перепись и учет скота, птицы, земли, населения – 130 дворов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Акжал"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наведении порядка и чистоты в помещениях и на территорий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помещения, мытье полов -100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посуды -100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Аршалы"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наведении порядка и чистоты в помещениях и на территорий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помещения, мытье полов -100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посуды -100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Кажыгельды"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наведении порядка и чистоты в помещениях и на территорий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помещения, мытье полов -100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посуды -100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Балыктыколь"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наведении порядка и чистоты в помещениях и на территорий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помещения, мытье полов -100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посуды -100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"Основная школа имени Шевченко"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наведении порядка и чистоты в помещениях и на территорий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помещения, мытье полов -100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посуды -100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имени Маяковского"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наведении порядка и чистоты в помещениях и на территорий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помещения, мытье полов -100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посуды -100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Аркалык"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наведении порядка и чистоты в помещениях и на территорий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помещения, мытье полов -100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посуды -100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Малай"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наведении порядка и чистоты в помещениях и на территорий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помещения, мытье полов -100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посуды -100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Шар" село Кентарлау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наведении порядка и чистоты в помещениях и на территорий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помещения, мытье полов -100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посуды -100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имени А.Шарипова" село Былкылдак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наведении порядка и чистоты в помещениях и на территорий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помещения, мытье полов -100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посуды -100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имени С.Алимбетова" при средней школе "Т.Хасенулы"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наведении порядка и чистоты в помещениях и на территорий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помещения, мытье полов -100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посуды -100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Кошек"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наведении порядка и чистоты в помещениях и на территорий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помещения, мытье полов -100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посуды -100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Кезенсу"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наведении порядка и чистоты в помещениях и на территорий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помещения, мытье полов -100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посуды -100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Узынжал"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наведении порядка и чистоты в помещениях и на территорий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помещения, мытье полов -100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посуды -100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Конырбиик"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наведении порядка и чистоты в помещениях и на территорий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помещения, мытье полов -150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посуды -130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Жамбыла"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наведении порядка и чистоты в помещениях и на территорий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помещения, мытье полов -150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посуды -130 шт.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"Жарминский технологический колледж" Управления образования Восточно-Казахстанской области (по согласованию)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территории зданий и благоустройство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снега, уборка от мусора и сорняков -800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по чрезвычайным ситуациям Жарминского района Департамента по чрезвычайным ситуациям Восточно – 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 ситуациям Республики Казахстан" (по согласованию)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ведении делопроизводства документов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обработка документов - 50 документов, уборка помещений - 150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"Управления юстиции Жарминского района Департамента юстиции Восточно-Казахстанской области Министерства юстиции Республики Казахстан" (по согласованию)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ведении делопроизводства архивных документов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обработка документов – 100 документов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Налоговое управления по Жарминскому району налогового Департамента по Восточно–Казахстанской области Налогового Комитета Министерства Финансов Республики Казахстан (по согласованию)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Оказание помощи в формировании дел налогоплательщиков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Расшивка и подборка деклараций формы налоговой отчетности, сопроводительных накладных по горюче смазывающим материалом, составление описи актов проверок -50 документов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Помощь в ведении делопроизводства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банковских документов -50 документов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по делам обороны Жарминского района Восточно- Казахстанской области" (по согласованию)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республиканской призывной кампании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Вручение повесток для призыва граждан в Вооруженные силы Республики Казахстан -350 шт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"Районный суд № 1 Жарминского района" (по согласованию)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ведении делопроизводства документов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обработка документов -50 документов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"Жарминский территориальный отдел Департамента по исполнению судебных актов Восточно- Казахстанской области Комитета по исполнению судебных актов Министерства юстиции Республики Казахстан" (по согласованию)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регистрации входящей и исходящей корреспонденции, работа с архивными документами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входящей и исходящей корреспонденции, формирование архивных дел -55 документов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Уголовно-исполнительной системы по Восточно-Казахстанской области "Уголовно-исполнительной системы №1 по Жарминскому району" (по согласованию)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ведении делопроизводства архивных документов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обработка документов -25 документов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"Районный суд № 2 Жарминского района" город Шар (по согласованию)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ведении делопроизводства документов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обработка документов -50 документов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Жарминского района"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проведении региональной кампании по выполнению районной программы занятости населения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ярмарок вакансий, мониторинг безработных, оформление документов для заключения договоров по общественным работам, социальным рабочим местам, молодежной практике- 75 дел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помощи в формировании дел по адресной социальной помощи и государственным детским пособиям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дел по адресной социальной помощи и государственным детским пособиям- 80 дел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Помощь в ведении делопроизводства архивных документов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архивных документов 2012-2013 годов -70 дел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 бюджет 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"Государственный центр по выплате пенсий" Жарминский филиал (по согласованию)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Помощь в проведении республиканской общественной компании по индексации пенсий, пособий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1.Оказание помощи в проведении перерасчета, связанного с индексацией пенсий и пособий, формирование пенсионных дел -55 дел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Оказание помощи в подготовке пенсионных дел к инвентаризации 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2.Техническая обработка документов -50 дел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финансов Жарминского района"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ведении делопроизводства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архивными документами -150-160 документов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"Шарский территориальный отдел Департамента по исполнению судебных актов Восточно- Казахстанской области Комитета по исполнению судебных актов Министерства юстиции Республики Казахстан" (по согласованию)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регистрации входящей и исходящей корреспонденции, работа с архивными документами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входящей и исходящей корреспонденции, формирование архивных дел – 100 документов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Жарминского района Восточно-Казахстанской области"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ведении делопроизводства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обработка документов - 27 документов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и ветеринарии Жарминского района"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ведении делопроизводства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документооборотом, формирование архивных документов, мониторинг производства сельхозпродукции -75 документов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архитектуры, градостроительства и строительства Жарминского района"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ведении делопроизводства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обработка документов -50-60 документов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внутренних дел Жарминского района" (по согласованию)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благоустройства населенного пункта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 и сорняков на территории -80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документами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обработка документов-25-30 документов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экономики и бюджетного планирования Жарминского района"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ведении делопроизводства архивных документов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обработка документов-100 документов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"Государственный архив Жарминского района Восточно-Казахстанской области" (по согласованию)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документами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обработка, формирование архивных документов – 30 документов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"Жарминская районная территориальная инспекция Комитета Государственной инспекции в Агропромышленном комплексе Министерство сельского хозяйства Республики Казахстан" (по согласованию)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ведении делопроизводства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обработка документов- 50 документов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Жарминского района"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ведении делопроизводства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обработка документов -50 документов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Жарминского районного маслихата" (по согласованию)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ведении делопроизводства, работа с архивными документами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обработка документов формирование архивных дел -30 документов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статистики Жарминского района" Департамента статистики Восточно-Казахстанской области (по согласованию)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ведении делопроизводства, работа с архивными документами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обработка документов формирование архивных дел-25 документов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"Горводхоз" акимата Жарминского района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работы водопроводной сети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очистка территории водопроводных колонок от снега и льда -350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"Прокуратура Жарминского района Восточно-Казахстанской области" (по согласованию)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ведении делопроизводства,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наведении порядка и чистоты в помещении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обработка документов 50-60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помещения -100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Конкретные условия общественных работ: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рабочей недели составляет 5 дней с двумя выходными, восьми часовой рабочий день, обеденный перерыв 1 час; </w:t>
      </w:r>
      <w:r>
        <w:rPr>
          <w:rFonts w:ascii="Times New Roman"/>
          <w:b w:val="false"/>
          <w:i w:val="false"/>
          <w:color w:val="000000"/>
          <w:sz w:val="28"/>
        </w:rPr>
        <w:t>оплата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пенсионные и социальные отчисления, компенсация за неиспользованный трудовой отпуск регулируются в соответствии с законодательством Республики Казахстан на основании трудового договора,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 инструктаж по </w:t>
      </w:r>
      <w:r>
        <w:rPr>
          <w:rFonts w:ascii="Times New Roman"/>
          <w:b w:val="false"/>
          <w:i w:val="false"/>
          <w:color w:val="000000"/>
          <w:sz w:val="28"/>
        </w:rPr>
        <w:t>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технике безопасности, обеспечение 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инструментом и оборудованием, выплата 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здоровья, производятся работодателем в соответствии с законодательством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лица с семейными обязанностями, 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