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92cf" w14:textId="e519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26 декабря 2013 года № 18/150-V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18 июля 2014 года N 21/183-V. Зарегистрировано Департаментом юстиции Восточно-Казахстанской области 25 июля 2014 года N 3414. Утратило силу в связи с истечением срока действия (письмо аппарата Жарминского районного маслихата Восточно-Казахстанской области от 24 декабря 2014 года № 207/03-20)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Жарминского районного маслихата Восточно-Казахстанской области от 24.12.2014 № 207/03-20).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июля 2014 года № 20/248-V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№ 3398)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2013 года № 18/150-V «О районном бюджете на 2014-2016 годы» (зарегистрировано в Реестре государственной регистрации нормативных правовых актов за № 3137, опубликовано в информационно-правовой системе «Әділет» от 15 января 2014 года, в газете «Калба тынысы» от 16 января 2014 года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5093765,0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1216963,0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174181,0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3699601,0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5130099,1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9216,0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19404,0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10188,0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26802,0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26802,0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- 69352,1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69352,1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«95009,0 тысяч тенге – на реализацию государственного образовательного заказа в дошкольных организациях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«85019,0 – на развитие коммунального хозяйства реконструцию линий электропередач в поселке Суыкбулак;»;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«21865,0 тысяч тенге – на развитие системы водоснабжения в сельских населенных пунктах;»;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Туякбаев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18 июля 2014 года № 21/183-V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№ 18/150-V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"/>
        <w:gridCol w:w="360"/>
        <w:gridCol w:w="560"/>
        <w:gridCol w:w="360"/>
        <w:gridCol w:w="560"/>
        <w:gridCol w:w="8520"/>
        <w:gridCol w:w="1861"/>
      </w:tblGrid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оформление документов на право выезда за границу на постоянное место жительства и приглашение в Респубику Казахстан лиц из других государств, а также за внесение изменении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оформление документов о приобретении гражданства Республики Казахстан, восстановление гражданства Республики Казахстан и прекращение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выделенных из местного бюджета специализированного органа,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522"/>
        <w:gridCol w:w="1100"/>
        <w:gridCol w:w="1101"/>
        <w:gridCol w:w="1101"/>
        <w:gridCol w:w="4974"/>
        <w:gridCol w:w="26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5130399,1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Солнечный Восточно- 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градостоительного развития территории района, генеральных планов городов районного ( областного) значения, поселеов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-69352,1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18 июля 2014 года № 21/183-V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№ 18/150-V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 бюджетных проектов на 2014 -2016 годы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50"/>
        <w:gridCol w:w="949"/>
        <w:gridCol w:w="949"/>
        <w:gridCol w:w="949"/>
        <w:gridCol w:w="2956"/>
        <w:gridCol w:w="2074"/>
        <w:gridCol w:w="1199"/>
        <w:gridCol w:w="20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Солнечный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