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9d42" w14:textId="1ac9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28 октября 2014 года № 23/202-V. Зарегистрировано Департаментом юстиции Восточно-Казахстанской области 14 ноября 2014 года № 3548. Утратило силу - решением Жарминского районного маслихата Восточно-Казахстанской области от 12 сентября 2018 года № 25/219-VI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12.09.2018 № 25/219-VI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территории", </w:t>
      </w:r>
      <w:r>
        <w:rPr>
          <w:rFonts w:ascii="Times New Roman"/>
          <w:b w:val="false"/>
          <w:i w:val="false"/>
          <w:color w:val="000000"/>
          <w:sz w:val="28"/>
        </w:rPr>
        <w:t>статьей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ветеринарии",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Жарминского района, за счет бюджетных средств.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помощь специалистам государственных организаций здравоохранения предоставляется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15000 (пятнадцать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Жарминского районного маслихата Восточно-Казахстанской области от 22.09.2017 </w:t>
      </w:r>
      <w:r>
        <w:rPr>
          <w:rFonts w:ascii="Times New Roman"/>
          <w:b w:val="false"/>
          <w:i w:val="false"/>
          <w:color w:val="000000"/>
          <w:sz w:val="28"/>
        </w:rPr>
        <w:t>№ 14/123-VI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