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788c" w14:textId="f5b7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декабря 2014 года N 24/215-V. Зарегистрировано Департаментом юстиции Восточно-Казахстанской области 21 января 2015 года N 3644. Утратило силу - решением Жарминского районного маслихата Восточно-Казахстанской области от 12 сентября 2018 года № 25/218-VI</w:t>
      </w:r>
    </w:p>
    <w:p>
      <w:pPr>
        <w:spacing w:after="0"/>
        <w:ind w:left="0"/>
        <w:jc w:val="both"/>
      </w:pPr>
      <w:bookmarkStart w:name="z15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Жарминского районного маслихата Восточно-Казахстанской области от 12.09.2018 </w:t>
      </w:r>
      <w:r>
        <w:rPr>
          <w:rFonts w:ascii="Times New Roman"/>
          <w:b w:val="false"/>
          <w:i w:val="false"/>
          <w:color w:val="000000"/>
          <w:sz w:val="28"/>
        </w:rPr>
        <w:t>№ 25/218-VI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Жарминского районного маслихата Восточно-Казахстанской области от 07.06.2016 </w:t>
      </w:r>
      <w:r>
        <w:rPr>
          <w:rFonts w:ascii="Times New Roman"/>
          <w:b w:val="false"/>
          <w:i w:val="false"/>
          <w:color w:val="000000"/>
          <w:sz w:val="28"/>
        </w:rPr>
        <w:t>№ 4/30-VI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размера и порядка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решения Жарминского районного маслихата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Т.Жаксыбаева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24/215-V</w:t>
            </w:r>
          </w:p>
        </w:tc>
      </w:tr>
    </w:tbl>
    <w:bookmarkStart w:name="z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размера и порядка оказания жилищной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07.06.2016 </w:t>
      </w:r>
      <w:r>
        <w:rPr>
          <w:rFonts w:ascii="Times New Roman"/>
          <w:b w:val="false"/>
          <w:i w:val="false"/>
          <w:color w:val="000000"/>
          <w:sz w:val="28"/>
        </w:rPr>
        <w:t>№ 4/30-VI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Жарминского районного маслихата Восточно-Казахстанской области от 14.03.2015 </w:t>
      </w:r>
      <w:r>
        <w:rPr>
          <w:rFonts w:ascii="Times New Roman"/>
          <w:b w:val="false"/>
          <w:i w:val="false"/>
          <w:color w:val="000000"/>
          <w:sz w:val="28"/>
        </w:rPr>
        <w:t>№ 26/233-V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ГУ "Отдел занятости и социальных программ Жарминского района"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областным департаментом статистики и информации по состоянию на последний месяц квартала, предшествующего кварталу расчета жилищной помощи.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уполномоченный орган.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семья (гражданин, либо его представитель по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www.egov.kz (далее – портал) с заявлением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Жарминского районного маслихата Восточно-Казахстанской области от 07.06.2016 </w:t>
      </w:r>
      <w:r>
        <w:rPr>
          <w:rFonts w:ascii="Times New Roman"/>
          <w:b w:val="false"/>
          <w:i w:val="false"/>
          <w:color w:val="000000"/>
          <w:sz w:val="28"/>
        </w:rPr>
        <w:t>№ 4/30-VI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один раз в год за квартал независимо от месяца обращения.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обращении заявителя за назначением жилищной помощи, жилищная помощь назначается за квартал, независимо от времени представления документов в квартале обращения.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не оказывается семьям: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водоснабжение.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применяются следующие условия: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ребҰнка.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предоставления жилищной помощи является решение уполномоченного органа.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Доля предельно допустимых расходов семьи устанавливается к совокупному доходу семьи в размере 15%.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расчете размера жилищной помощи учитываются следующие нормы: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площади: 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кв.м;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30 кв.м;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– 38,52 кв.м;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 – по 15 кв.м на каждого, но не более 38,52 кв.м.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расхода газа для семей проживающих в частных домостроениях – 1 (один) баллон в месяц;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электроэнергии в месяц: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1-го человека – 70 кВт;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2-х человек – 140 кВт;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3-х человек – 210 кВт;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4-х и более человек – 280 кВт;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расхода угля на 1 кв.м общей площади жилого домостроения – 129,8 кг, но не более 5000 кг на дом.</w:t>
      </w:r>
    </w:p>
    <w:bookmarkEnd w:id="45"/>
    <w:bookmarkStart w:name="z2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через банки второго уровня, путем зачисления на лицевые счета получателей.</w:t>
      </w:r>
    </w:p>
    <w:bookmarkEnd w:id="47"/>
    <w:bookmarkStart w:name="z13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48"/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24/215-V</w:t>
            </w:r>
          </w:p>
        </w:tc>
      </w:tr>
    </w:tbl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следующие решения Жарминского районного маслихата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апреля 2012 года № 2/16–V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5–10–131, опубликовано в газете "Қалба тынысы" от 9 мая 2012 года № 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февраля 2013 года № 9/84-V "О внесении изменений и дополнений в решение Жарминского районного маслихата от 10 апреля 2012 года № 2/16–V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2913, опубликовано в газете "Қалба тынысы" от 3 апреля 2013 года № 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4 апреля 2014 года № 19/166–V "О внесении изменений и дополнений в решение Жарминского районного маслихата от 10 апреля 2012 года № 2/16–V "Об утверждении Правил о размере и порядке оказания жилищной помощи" (зарегистрировано в Реестре государственной регистрации нормативных правовых за № 3277, опубликовано в газете "Қалба тынысы" от 15 мая 2014 года № 37).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