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c91" w14:textId="9de5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6 марта 2014 года № 23-2. Зарегистрировано Департаментом юстиции Восточно-Казахстанской области 3 апреля 2014 года № 3217.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Зайсанского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Зайсанского районного маслихата Восточно-Казахстанской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Зайсанского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Зайсанского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Зайсанского района Восточно-Казахстанской области";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Зайсанского района.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Социалистических Республик (далее –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 - в размере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бывшего Союза ССР – в размере 13000 (тринадцать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инфицированным вирусом иммунодефицита человека (одному из родителей или иным законным представители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Зайсанского района на текущий финансовый год.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