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5313" w14:textId="5f85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освободившихся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14 мая 2014 года N 310. Зарегистрировано Департаментом юстиции Восточно-Казахстанской области 10 июня 2014 года N 3376. Утратило силу - постановлением Зайсанского районного акимата Восточно-Казахстанской области от 07 июля 2015 года N 388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акимата Восточно-Казахстанской области от 07.07.2015 N 388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14-3)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лиц, состоящих </w:t>
      </w:r>
      <w:r>
        <w:rPr>
          <w:rFonts w:ascii="Times New Roman"/>
          <w:b w:val="false"/>
          <w:i w:val="false"/>
          <w:color w:val="000000"/>
          <w:sz w:val="28"/>
        </w:rPr>
        <w:t>на учете службы пробации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уголовно-исполнительной инспекции, а также лиц, освобожденных из мест лишения свободы и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возложить на заместителя акима района Сапаргалиеву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А.Ондаканов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