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4d67" w14:textId="1d14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26 декабря 2013 года № 27/2-V "О бюджете Зыряновского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19 апреля 2014 года N 30/2-V. Зарегистрировано Департаментом юстиции Восточно-Казахстанской области 24 апреля 2014 года N 3250. Утратило силу (письмо аппарата маслихата Зыряновского района Восточно-Казахстанской области от 05 января 2015 года № 04-09-01)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Сноска. Утратило силу (письмо аппарата маслихата Зыряновского района Восточно-Казахстанской области от 05.01.2015 № 04-09-01).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декабря 2013 года № 17/188-V "Об областном бюджете на 2014-2016 годы" (зарегистрировано в Реестре государственной регистрации нормативных правовых актов за № 3240)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26 декабря 2013 года № 27/2-V "О бюджете Зыряновского района на 2014-2016 годы" (зарегистрировано в Реестре государственной регистрации нормативных правовых актов за № 3152, опубликовано 16 января 2014 года в газетах "Көктастаңы", "Пульс! Зыряновска"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Зыряновского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7037968,0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2430516,0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19029,0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32529,0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4555894,0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7045418,5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152832,1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155531,1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-160282,6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160282,6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Утвердить резерв местного исполнительного органа на 2014 год в сумме 47480,4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2014 года № 30/2-V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№ 27/2-V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790"/>
        <w:gridCol w:w="627"/>
        <w:gridCol w:w="6694"/>
        <w:gridCol w:w="2935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86"/>
        <w:gridCol w:w="1186"/>
        <w:gridCol w:w="5151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 попечителям) на содержание ребенка-сироты (детей-сирот), и ребенка 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2014 года № 30/2-V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№ 27/2-V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2328"/>
        <w:gridCol w:w="7652"/>
      </w:tblGrid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2014 года № 30/2-V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№ 27/2-V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527"/>
        <w:gridCol w:w="7254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2014 года № 30/2-V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№ 27/2-V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907"/>
        <w:gridCol w:w="713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2014 года № 30/2-V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№ 27/2-V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2328"/>
        <w:gridCol w:w="7652"/>
      </w:tblGrid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