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c6f6" w14:textId="13cc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26 декабря 2013 года № 27/2-V "О бюджете Зыряновского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23 июля 2014 года N 33/2-V. Зарегистрировано Департаментом юстиции Восточно-Казахстанской области 05 августа 2014 года N 3439. Утратило силу (письмо аппарата маслихата Зыряновского района Восточно-Казахстанской области от 05 января 2015 года № 04-09-01)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  Сноска. Утратило силу (письмо аппарата маслихата Зыряновского района Восточно-Казахстанской области от 05.01.2015 № 04-09-01).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июля 2014 года № 20/248-V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№ 3398)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26 декабря 2013 года № 27/2-V "О бюджете Зыряновского района на 2014-2016 годы" (зарегистрировано в Реестре государственной регистрации нормативных правовых актов за № 3152, опубликовано 16 января 2014 года в газетах "Көктас таңы", "Пульс! Зыряновска"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Зыряновского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7234253,9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2314370,9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19129,0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23729,0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4877025,0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- 7241704,4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152832,1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155531,1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-160282,6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6).финансирование дефицита (использование профицита) бюджета – 160282,6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 Зыряновского района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июля 2014 года № 33/2-V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 Зыряновского района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2013 года № 27/2-V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821"/>
        <w:gridCol w:w="821"/>
        <w:gridCol w:w="6957"/>
        <w:gridCol w:w="3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7234253,9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7241704,4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 и генеральных планов городов районного (областного значения),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2012+2020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2012+2020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