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a093" w14:textId="df3a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группы категории Е по Зыряновскому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05 августа 2014 года N 2593. Зарегистрировано Департаментом юстиции Восточно-Казахстанской области 05 сентября 2014 года N 3480. Утратило силу - постановлением акимата Зыряновского района Восточно-Казахстанской области от 13.11.2014 N 2718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- постановлением акимата Зыряновского района Восточно-Казахстанской области от 13.11.2014 N 2718.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 Указом Президента Республики Казахстан от 21 января 2000 года № 327,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"Б", утвержденной приказом исполняющего обязанности Председателя Агентства Республики Казахстан по делам государственной службы от 5 июня 2014 года № 04-2-4/93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группы категории Е по Зыряновскому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Салимов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Утверждена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постановлением акимата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Зыряновского района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5 августа 2014 года № 2593</w:t>
                  </w:r>
                </w:p>
              </w:tc>
            </w:tr>
          </w:tbl>
          <w:p/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группы категории Е по Зыряновскому району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методика ежегодной оценки деятельности административных государственных служащих корпуса "Б" группы категории Е по Зыряновскому району (далее - Методика) разработана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группы категории Е по Зыряновскому району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круговой оценки (оценки подчиненных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итоговой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исполнительных органов, финансируемые из районного бюджета, акимов городов районного значения, поселков, сельских округов,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Получение служащим оценки "эффективно" в течение трех лет служит основанием для повышения его в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 акима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кадровой службы Зыряновского района (далее – кадровая служба).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>Кадровая служба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Кадровая служба уведомляет служащего, подлежащего оценке, а также лиц, указанных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и направляет им оценочные листы для заполнения не позднее одного месяца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ежегодной оценки деятельности административных государственных служащих корпуса "Б", утвержденной приказом исполняющего обязанности Председателя Агентства Республики Казахстан по делам государственной службы от 5 июня 2014 года №04-2-4/93 в течение трех рабочих дней со дня его получения от кадровой службы, ознакамливает служащего с заполненным оценочным листом и направляет заполненный оценочный лист в кадровую службу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работником кадровой службы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>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кадровой службой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Лица, указанные в пункте 14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ежегодной оценки деятельности административных государственных служащих корпуса "Б", утвержденной приказом исполняющего обязанности Председателя Агентства Республики Казахстан по делам государственной службы от 5 июня 2014 года №04-2-4/93.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Оценочные листы, заполненные лицами, указанными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кадровую службу в течение двух рабочих дней со дня их получения от кадровой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Кадровая служба осуществляет расчет средней оценки лиц, указанных в пункте 14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Оценка лицами, указанных в пункте 14 настоящей Методики, осуществляется на анонимной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19.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служащего вычисляется кадровой службой не позднее пяти рабочих дней до заседания Комиссии по следующей формуле: 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22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Кадровая служба обеспечивает проведение заседания Комиссии по рассмотрению результатов оценки в соответствии с графиком,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Кадровая служба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ежегодной оценки деятельности административных государственных служащих корпуса "Б", утвержденной приказом исполняющего обязанности Председателя Агентства Республики Казахстан по делам государственной службы от 5 июня 2014 года №04-2-4/93.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кратким пояснением в протоколе.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Кадровая служба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работником кадровой службы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 вносятся в послужные списки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кадровой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</w:t>
      </w:r>
      <w:r>
        <w:rPr>
          <w:rFonts w:ascii="Times New Roman"/>
          <w:b w:val="false"/>
          <w:i w:val="false"/>
          <w:color w:val="000000"/>
          <w:sz w:val="28"/>
        </w:rPr>
        <w:t>Обжалование решения Комиссии служащим в уполномоченном органе по делам государственной службы или его территориальном департаменте Агентства Республики Казахстан по делам государственной службы по Восточно-Казахстанской области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по делам государственной службы или его территориальный департамент Агентства Республики Казахстан по делам государственной службы по Восточно-Казахстанской области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28. </w:t>
      </w:r>
      <w:r>
        <w:rPr>
          <w:rFonts w:ascii="Times New Roman"/>
          <w:b w:val="false"/>
          <w:i w:val="false"/>
          <w:color w:val="000000"/>
          <w:sz w:val="28"/>
        </w:rPr>
        <w:t>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 Агентства Республики Казахстан по делам государственной службы по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