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f81" w14:textId="29d4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декабря 2014 года № 2775. Зарегистрировано Департаментом юстиции Восточно-Казахстанской области 30 декабря 2014 года № 3603. Утратило силу - постановлением акимата Зыряновского района Восточно-Казахстанской области от 24 декабря 2015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24.12.2015 № 467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для поддержки различных групп населения испытывающих затруднение в трудоустройстве, акимат Зыряновского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Организовать общественные работы в 2015 году по Зыряновскому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участников общественных работ утвердить в размере 1,25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1500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года№ 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196"/>
        <w:gridCol w:w="1651"/>
        <w:gridCol w:w="2895"/>
        <w:gridCol w:w="652"/>
        <w:gridCol w:w="571"/>
        <w:gridCol w:w="27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1200-2000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Серебрянск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ремонтных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Зубовск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Малеевского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Никольского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Новая Бухтарма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Парыгинского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700-800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Прибрежный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Первороссийского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Соловьевского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ремонтных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Средигорного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Тургусунского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60-80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"Зырян Тәртіп" (учредитель акимат Зыряноского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доходов по Зыряновскому району-городу Зыряновску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700-950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700-1000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Восточно-Казахстанской области" Зыряновский филиал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Государственного центра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600-900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"Зыряновский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700-1000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"Серебрянский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 повесток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почтовой 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экземпляров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Зыряновского района" и подведомственные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"Станция юных натуралистов" отдела образования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600-900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"Детская юношеская спортивная школа № 1 по Зыряновскому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"Детская юношеская спортивная школа № 3 по Зыряновскому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стадионов и спортивных площадок,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10 "Ладушки"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№14 "Катюша"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"Серебрянское медико-социальное учреждение для престарелых и инвалидов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"Городская больница г.Серебрянска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 филиала Регионального государственного предприятия "Центр обслуживания населения"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4000-5000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"Коррекционная неполная средняя школа-интернат для детей сирот с задержкой психического развития" г.Серебрянск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"Серебрянский технологический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"Зыряновский технологический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строительства и транспорта"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"Живая вода"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социальных услуг престарелым гражданам,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"Карлыгаш"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инспекцией труда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"Зыряновская районная территориальная инспекция Комитета государственной инспекции в агропромышленном 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общественного объединения "Добровольное общество инвалидов Восточно-Казахстанской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"Бухтарма ИнфраСервис"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внутренний политики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Республиканское государственное предприятие "Научно-производственный центр земельного кадастра"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"Коррекционная школа – интернат №2 для детей с нарушением слуха и речи"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отраженное в табеле рабочего времени в зависимости от количества, качества и сложности выполненных работ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трудовым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